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8D4A" w14:textId="77777777" w:rsidR="002105EB" w:rsidRDefault="00000000" w:rsidP="002105EB">
      <w:pPr>
        <w:jc w:val="center"/>
        <w:rPr>
          <w:b/>
          <w:bCs/>
          <w:color w:val="365F91" w:themeColor="accent1" w:themeShade="BF"/>
          <w:sz w:val="28"/>
          <w:szCs w:val="28"/>
        </w:rPr>
      </w:pPr>
      <w:r w:rsidRPr="002105EB">
        <w:rPr>
          <w:b/>
          <w:bCs/>
          <w:color w:val="365F91" w:themeColor="accent1" w:themeShade="BF"/>
          <w:sz w:val="28"/>
          <w:szCs w:val="28"/>
        </w:rPr>
        <w:t>Learning Enhancement Projects (LEPS)</w:t>
      </w:r>
      <w:r w:rsidRPr="002105EB">
        <w:rPr>
          <w:b/>
          <w:bCs/>
          <w:color w:val="365F91" w:themeColor="accent1" w:themeShade="BF"/>
          <w:sz w:val="28"/>
          <w:szCs w:val="28"/>
        </w:rPr>
        <w:br/>
        <w:t>Application Form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105EB" w14:paraId="5FAF0954" w14:textId="77777777" w:rsidTr="002105EB">
        <w:tc>
          <w:tcPr>
            <w:tcW w:w="8856" w:type="dxa"/>
          </w:tcPr>
          <w:p w14:paraId="59E21AC8" w14:textId="522A513B" w:rsidR="002105EB" w:rsidRPr="002105EB" w:rsidRDefault="002105EB" w:rsidP="002105EB">
            <w:pPr>
              <w:jc w:val="center"/>
              <w:rPr>
                <w:b/>
                <w:bCs/>
                <w:color w:val="365F91" w:themeColor="accent1" w:themeShade="BF"/>
                <w:sz w:val="24"/>
                <w:szCs w:val="24"/>
                <w:u w:val="single"/>
              </w:rPr>
            </w:pPr>
            <w:r w:rsidRPr="002105EB">
              <w:rPr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Draft purposes only</w:t>
            </w:r>
          </w:p>
          <w:p w14:paraId="2570490C" w14:textId="63ADBD40" w:rsidR="002105EB" w:rsidRPr="002105EB" w:rsidRDefault="002105EB" w:rsidP="002105EB">
            <w:pPr>
              <w:pStyle w:val="BodyText"/>
              <w:ind w:right="415"/>
            </w:pPr>
            <w:r>
              <w:rPr>
                <w:color w:val="005394"/>
              </w:rPr>
              <w:t>Please note: We will not accept direct submissions using this template. This template has</w:t>
            </w:r>
            <w:r>
              <w:rPr>
                <w:color w:val="005394"/>
                <w:spacing w:val="1"/>
              </w:rPr>
              <w:t xml:space="preserve"> </w:t>
            </w:r>
            <w:r>
              <w:rPr>
                <w:color w:val="005394"/>
              </w:rPr>
              <w:t>been developed to help with the preparation of applications prior to submission. To submit</w:t>
            </w:r>
            <w:r>
              <w:rPr>
                <w:color w:val="005394"/>
                <w:spacing w:val="-47"/>
              </w:rPr>
              <w:t xml:space="preserve"> </w:t>
            </w:r>
            <w:r>
              <w:rPr>
                <w:color w:val="005394"/>
              </w:rPr>
              <w:t>an</w:t>
            </w:r>
            <w:r>
              <w:rPr>
                <w:color w:val="005394"/>
                <w:spacing w:val="-2"/>
              </w:rPr>
              <w:t xml:space="preserve"> </w:t>
            </w:r>
            <w:proofErr w:type="gramStart"/>
            <w:r>
              <w:rPr>
                <w:color w:val="005394"/>
              </w:rPr>
              <w:t>application</w:t>
            </w:r>
            <w:proofErr w:type="gramEnd"/>
            <w:r>
              <w:rPr>
                <w:color w:val="005394"/>
                <w:spacing w:val="-5"/>
              </w:rPr>
              <w:t xml:space="preserve"> </w:t>
            </w:r>
            <w:r>
              <w:rPr>
                <w:color w:val="005394"/>
              </w:rPr>
              <w:t>you</w:t>
            </w:r>
            <w:r>
              <w:rPr>
                <w:color w:val="005394"/>
                <w:spacing w:val="-1"/>
              </w:rPr>
              <w:t xml:space="preserve"> </w:t>
            </w:r>
            <w:r>
              <w:rPr>
                <w:color w:val="005394"/>
              </w:rPr>
              <w:t>need</w:t>
            </w:r>
            <w:r>
              <w:rPr>
                <w:color w:val="005394"/>
                <w:spacing w:val="-3"/>
              </w:rPr>
              <w:t xml:space="preserve"> </w:t>
            </w:r>
            <w:r>
              <w:rPr>
                <w:color w:val="005394"/>
              </w:rPr>
              <w:t>to</w:t>
            </w:r>
            <w:r>
              <w:rPr>
                <w:color w:val="005394"/>
                <w:spacing w:val="-1"/>
              </w:rPr>
              <w:t xml:space="preserve"> </w:t>
            </w:r>
            <w:r>
              <w:rPr>
                <w:color w:val="005394"/>
              </w:rPr>
              <w:t>use the</w:t>
            </w:r>
            <w:r>
              <w:rPr>
                <w:color w:val="005394"/>
                <w:spacing w:val="-2"/>
              </w:rPr>
              <w:t xml:space="preserve"> online application form.</w:t>
            </w:r>
          </w:p>
        </w:tc>
      </w:tr>
    </w:tbl>
    <w:p w14:paraId="5C1AA112" w14:textId="77777777" w:rsidR="002105EB" w:rsidRDefault="00000000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105EB" w14:paraId="506AFDA4" w14:textId="77777777" w:rsidTr="002105EB">
        <w:tc>
          <w:tcPr>
            <w:tcW w:w="8856" w:type="dxa"/>
            <w:gridSpan w:val="2"/>
          </w:tcPr>
          <w:p w14:paraId="5066F760" w14:textId="77777777" w:rsidR="002105EB" w:rsidRPr="00751B48" w:rsidRDefault="002105EB" w:rsidP="002105EB">
            <w:pPr>
              <w:rPr>
                <w:sz w:val="24"/>
                <w:szCs w:val="24"/>
              </w:rPr>
            </w:pPr>
            <w:r w:rsidRPr="00751B48"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  <w:t>Section 1 - Proposed Project</w:t>
            </w:r>
          </w:p>
          <w:p w14:paraId="56A13693" w14:textId="77777777" w:rsidR="002105EB" w:rsidRDefault="002105EB">
            <w:pPr>
              <w:rPr>
                <w:color w:val="005394"/>
              </w:rPr>
            </w:pPr>
            <w:r w:rsidRPr="002105EB">
              <w:rPr>
                <w:color w:val="005394"/>
              </w:rPr>
              <w:t>In this section, you will provide details of the project title and organisational level at which it resides.</w:t>
            </w:r>
          </w:p>
          <w:p w14:paraId="5B25B3AE" w14:textId="07B184C9" w:rsidR="002105EB" w:rsidRPr="002105EB" w:rsidRDefault="002105EB">
            <w:pPr>
              <w:rPr>
                <w:color w:val="005394"/>
              </w:rPr>
            </w:pPr>
          </w:p>
        </w:tc>
      </w:tr>
      <w:tr w:rsidR="002105EB" w14:paraId="67545DF2" w14:textId="77777777" w:rsidTr="00B330A0">
        <w:tc>
          <w:tcPr>
            <w:tcW w:w="4428" w:type="dxa"/>
          </w:tcPr>
          <w:p w14:paraId="01B79B6B" w14:textId="7777777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2105EB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1. Project Title</w:t>
            </w:r>
          </w:p>
          <w:p w14:paraId="4485C172" w14:textId="77777777" w:rsidR="002105EB" w:rsidRPr="002105EB" w:rsidRDefault="002105EB" w:rsidP="002105EB">
            <w:pPr>
              <w:rPr>
                <w:color w:val="005394"/>
              </w:rPr>
            </w:pPr>
            <w:r w:rsidRPr="002105EB">
              <w:rPr>
                <w:color w:val="005394"/>
              </w:rPr>
              <w:t>Please enter the title of your proposed project (max. 90 characters)</w:t>
            </w:r>
          </w:p>
          <w:p w14:paraId="4EE0102E" w14:textId="7777777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  <w:tc>
          <w:tcPr>
            <w:tcW w:w="4428" w:type="dxa"/>
          </w:tcPr>
          <w:p w14:paraId="69D9E5DE" w14:textId="1752645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  <w:tr w:rsidR="002105EB" w14:paraId="77D53784" w14:textId="77777777" w:rsidTr="00B330A0">
        <w:tc>
          <w:tcPr>
            <w:tcW w:w="4428" w:type="dxa"/>
          </w:tcPr>
          <w:p w14:paraId="5C558B36" w14:textId="7777777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2105EB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2. Project Impact Level</w:t>
            </w:r>
          </w:p>
          <w:p w14:paraId="0002E6F1" w14:textId="77777777" w:rsidR="002105EB" w:rsidRPr="002105EB" w:rsidRDefault="002105EB" w:rsidP="002105EB">
            <w:pPr>
              <w:rPr>
                <w:color w:val="005394"/>
              </w:rPr>
            </w:pPr>
            <w:r w:rsidRPr="002105EB">
              <w:rPr>
                <w:color w:val="005394"/>
              </w:rPr>
              <w:t>Please indicate the potential impact level of the proposed project:</w:t>
            </w:r>
          </w:p>
          <w:p w14:paraId="6B1D9518" w14:textId="68EDA5EA" w:rsidR="002105EB" w:rsidRPr="002105EB" w:rsidRDefault="002105EB" w:rsidP="002105EB">
            <w:pPr>
              <w:rPr>
                <w:color w:val="005394"/>
              </w:rPr>
            </w:pPr>
            <w:r w:rsidRPr="002105EB">
              <w:rPr>
                <w:color w:val="005394"/>
              </w:rPr>
              <w:br/>
              <w:t>• International Level</w:t>
            </w:r>
            <w:r w:rsidRPr="002105EB">
              <w:rPr>
                <w:color w:val="005394"/>
              </w:rPr>
              <w:br/>
              <w:t>• National Level</w:t>
            </w:r>
            <w:r w:rsidRPr="002105EB">
              <w:rPr>
                <w:color w:val="005394"/>
              </w:rPr>
              <w:br/>
              <w:t>• Institutional Level</w:t>
            </w:r>
            <w:r w:rsidRPr="002105EB">
              <w:rPr>
                <w:color w:val="005394"/>
              </w:rPr>
              <w:br/>
              <w:t>• Discipline Level</w:t>
            </w:r>
            <w:r w:rsidRPr="002105EB">
              <w:rPr>
                <w:color w:val="005394"/>
              </w:rPr>
              <w:br/>
              <w:t>• Programme Level</w:t>
            </w:r>
            <w:r w:rsidRPr="002105EB">
              <w:rPr>
                <w:color w:val="005394"/>
              </w:rPr>
              <w:br/>
              <w:t>• Module Level</w:t>
            </w:r>
          </w:p>
          <w:p w14:paraId="74715852" w14:textId="77777777" w:rsidR="002105EB" w:rsidRDefault="002105EB" w:rsidP="002105EB">
            <w:pPr>
              <w:rPr>
                <w:b/>
              </w:rPr>
            </w:pPr>
          </w:p>
        </w:tc>
        <w:tc>
          <w:tcPr>
            <w:tcW w:w="4428" w:type="dxa"/>
          </w:tcPr>
          <w:p w14:paraId="3B564656" w14:textId="7777777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</w:tbl>
    <w:p w14:paraId="71C3ED5A" w14:textId="77777777" w:rsidR="002105EB" w:rsidRDefault="002105E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105EB" w14:paraId="0DB07D37" w14:textId="77777777" w:rsidTr="002105EB">
        <w:tc>
          <w:tcPr>
            <w:tcW w:w="8856" w:type="dxa"/>
            <w:gridSpan w:val="2"/>
          </w:tcPr>
          <w:p w14:paraId="77193389" w14:textId="77C4D84A" w:rsidR="002105EB" w:rsidRPr="00751B48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</w:pPr>
            <w:r w:rsidRPr="00751B48"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  <w:t>Section 2 - Technology Enhanced Learning Requirements</w:t>
            </w:r>
          </w:p>
          <w:p w14:paraId="09D30118" w14:textId="77777777" w:rsidR="002105EB" w:rsidRPr="002105EB" w:rsidRDefault="002105EB" w:rsidP="002105EB">
            <w:pPr>
              <w:rPr>
                <w:color w:val="005394"/>
              </w:rPr>
            </w:pPr>
            <w:r w:rsidRPr="002105EB">
              <w:rPr>
                <w:color w:val="005394"/>
              </w:rPr>
              <w:t xml:space="preserve">If the proposed project will lead to the introduction of new Technology Enhanced Learning (TEL) infrastructure components or software and/or require input from TEL (Cork) or EDSU (Kerry), it is strongly advised that you discuss your </w:t>
            </w:r>
            <w:proofErr w:type="gramStart"/>
            <w:r w:rsidRPr="002105EB">
              <w:rPr>
                <w:color w:val="005394"/>
              </w:rPr>
              <w:t>plans in advance</w:t>
            </w:r>
            <w:proofErr w:type="gramEnd"/>
            <w:r w:rsidRPr="002105EB">
              <w:rPr>
                <w:color w:val="005394"/>
              </w:rPr>
              <w:t>.</w:t>
            </w:r>
            <w:r w:rsidRPr="002105EB">
              <w:rPr>
                <w:color w:val="005394"/>
              </w:rPr>
              <w:br/>
            </w:r>
            <w:r w:rsidRPr="002105EB">
              <w:rPr>
                <w:color w:val="005394"/>
              </w:rPr>
              <w:br/>
              <w:t>MTU Cork: edtech@mtu.ie</w:t>
            </w:r>
            <w:r w:rsidRPr="002105EB">
              <w:rPr>
                <w:color w:val="005394"/>
              </w:rPr>
              <w:br/>
              <w:t>MTU Kerry: edsu@mtu.ie</w:t>
            </w:r>
          </w:p>
          <w:p w14:paraId="5DDD4BC4" w14:textId="77777777" w:rsidR="002105EB" w:rsidRDefault="002105EB"/>
        </w:tc>
      </w:tr>
      <w:tr w:rsidR="002105EB" w14:paraId="6C139BD3" w14:textId="77777777" w:rsidTr="00AF5C0C">
        <w:tc>
          <w:tcPr>
            <w:tcW w:w="4428" w:type="dxa"/>
          </w:tcPr>
          <w:p w14:paraId="4BAA1247" w14:textId="7777777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2105EB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3. TEL Support Required</w:t>
            </w:r>
          </w:p>
          <w:p w14:paraId="08A92D48" w14:textId="56CD417C" w:rsidR="002105EB" w:rsidRPr="002105EB" w:rsidRDefault="002105EB" w:rsidP="002105EB">
            <w:pPr>
              <w:rPr>
                <w:color w:val="005394"/>
              </w:rPr>
            </w:pPr>
            <w:r w:rsidRPr="002105EB">
              <w:rPr>
                <w:color w:val="005394"/>
              </w:rPr>
              <w:t>Will support be required?</w:t>
            </w:r>
            <w:r w:rsidRPr="002105EB">
              <w:rPr>
                <w:color w:val="005394"/>
              </w:rPr>
              <w:br/>
              <w:t>• Yes</w:t>
            </w:r>
            <w:r>
              <w:rPr>
                <w:color w:val="005394"/>
              </w:rPr>
              <w:t xml:space="preserve"> </w:t>
            </w:r>
            <w:r w:rsidRPr="002105EB">
              <w:rPr>
                <w:color w:val="005394"/>
                <w:highlight w:val="green"/>
              </w:rPr>
              <w:t>(go to question 4)</w:t>
            </w:r>
            <w:r w:rsidRPr="002105EB">
              <w:rPr>
                <w:color w:val="005394"/>
              </w:rPr>
              <w:br/>
              <w:t>• No</w:t>
            </w:r>
            <w:r>
              <w:rPr>
                <w:color w:val="005394"/>
              </w:rPr>
              <w:t xml:space="preserve"> </w:t>
            </w:r>
            <w:r w:rsidRPr="002105EB">
              <w:rPr>
                <w:color w:val="005394"/>
                <w:highlight w:val="green"/>
              </w:rPr>
              <w:t>(go to question 6)</w:t>
            </w:r>
          </w:p>
        </w:tc>
        <w:tc>
          <w:tcPr>
            <w:tcW w:w="4428" w:type="dxa"/>
          </w:tcPr>
          <w:p w14:paraId="3BD16B71" w14:textId="70585B08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  <w:tr w:rsidR="002105EB" w14:paraId="54B5125E" w14:textId="77777777" w:rsidTr="00AF5C0C">
        <w:tc>
          <w:tcPr>
            <w:tcW w:w="4428" w:type="dxa"/>
          </w:tcPr>
          <w:p w14:paraId="11131A49" w14:textId="7777777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2105EB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4. TEL Project Type</w:t>
            </w:r>
          </w:p>
          <w:p w14:paraId="62499F89" w14:textId="77777777" w:rsidR="002105EB" w:rsidRPr="002105EB" w:rsidRDefault="002105EB" w:rsidP="002105EB">
            <w:pPr>
              <w:rPr>
                <w:color w:val="005394"/>
              </w:rPr>
            </w:pPr>
            <w:r w:rsidRPr="002105EB">
              <w:rPr>
                <w:color w:val="005394"/>
              </w:rPr>
              <w:t>If yes:</w:t>
            </w:r>
            <w:r w:rsidRPr="002105EB">
              <w:rPr>
                <w:color w:val="005394"/>
              </w:rPr>
              <w:br/>
            </w:r>
            <w:r w:rsidRPr="002105EB">
              <w:rPr>
                <w:color w:val="005394"/>
              </w:rPr>
              <w:lastRenderedPageBreak/>
              <w:t>• Introduction of new digital learning apps or technology</w:t>
            </w:r>
            <w:r w:rsidRPr="002105EB">
              <w:rPr>
                <w:color w:val="005394"/>
              </w:rPr>
              <w:br/>
              <w:t>• Development and rollout of new digital learning content or modules</w:t>
            </w:r>
          </w:p>
          <w:p w14:paraId="6FED8491" w14:textId="7777777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  <w:tc>
          <w:tcPr>
            <w:tcW w:w="4428" w:type="dxa"/>
          </w:tcPr>
          <w:p w14:paraId="0603A3F1" w14:textId="7777777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  <w:tr w:rsidR="002105EB" w14:paraId="7C8B07D0" w14:textId="77777777" w:rsidTr="00AF5C0C">
        <w:tc>
          <w:tcPr>
            <w:tcW w:w="4428" w:type="dxa"/>
          </w:tcPr>
          <w:p w14:paraId="553412BE" w14:textId="7777777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2105EB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5. TEL Consultation Status</w:t>
            </w:r>
          </w:p>
          <w:p w14:paraId="49BFDAD7" w14:textId="77777777" w:rsidR="002105EB" w:rsidRPr="002105EB" w:rsidRDefault="002105EB" w:rsidP="002105EB">
            <w:pPr>
              <w:rPr>
                <w:color w:val="005394"/>
              </w:rPr>
            </w:pPr>
            <w:r w:rsidRPr="002105EB">
              <w:rPr>
                <w:color w:val="005394"/>
              </w:rPr>
              <w:t>Have you discussed your proposal?</w:t>
            </w:r>
            <w:r w:rsidRPr="002105EB">
              <w:rPr>
                <w:color w:val="005394"/>
              </w:rPr>
              <w:br/>
              <w:t>• Yes</w:t>
            </w:r>
            <w:r w:rsidRPr="002105EB">
              <w:rPr>
                <w:color w:val="005394"/>
              </w:rPr>
              <w:br/>
              <w:t>• No</w:t>
            </w:r>
          </w:p>
          <w:p w14:paraId="5456E0CF" w14:textId="7777777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  <w:tc>
          <w:tcPr>
            <w:tcW w:w="4428" w:type="dxa"/>
          </w:tcPr>
          <w:p w14:paraId="23FB58D1" w14:textId="77777777" w:rsidR="002105EB" w:rsidRPr="002105EB" w:rsidRDefault="002105EB" w:rsidP="002105EB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</w:tbl>
    <w:p w14:paraId="6C387DE4" w14:textId="77777777" w:rsidR="00751B48" w:rsidRDefault="00000000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51B48" w14:paraId="176A7A1E" w14:textId="77777777" w:rsidTr="00751B48">
        <w:tc>
          <w:tcPr>
            <w:tcW w:w="8856" w:type="dxa"/>
            <w:gridSpan w:val="2"/>
          </w:tcPr>
          <w:p w14:paraId="744A8866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</w:pPr>
            <w:r w:rsidRPr="00751B48"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  <w:t>Section 3 - Individual and/or Team Details</w:t>
            </w:r>
          </w:p>
          <w:p w14:paraId="69A91A7F" w14:textId="77777777" w:rsidR="00751B48" w:rsidRDefault="00751B48"/>
        </w:tc>
      </w:tr>
      <w:tr w:rsidR="00751B48" w14:paraId="562CBC11" w14:textId="77777777" w:rsidTr="0029152A">
        <w:tc>
          <w:tcPr>
            <w:tcW w:w="4428" w:type="dxa"/>
          </w:tcPr>
          <w:p w14:paraId="0B34A40F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751B48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6. Project Lead First Name</w:t>
            </w:r>
          </w:p>
          <w:p w14:paraId="4974C631" w14:textId="769092BF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>
              <w:rPr>
                <w:color w:val="005394"/>
              </w:rPr>
              <w:t>Please</w:t>
            </w:r>
            <w:r>
              <w:rPr>
                <w:color w:val="005394"/>
                <w:spacing w:val="-3"/>
              </w:rPr>
              <w:t xml:space="preserve"> </w:t>
            </w:r>
            <w:r>
              <w:rPr>
                <w:color w:val="005394"/>
              </w:rPr>
              <w:t>enter</w:t>
            </w:r>
            <w:r>
              <w:rPr>
                <w:color w:val="005394"/>
                <w:spacing w:val="-3"/>
              </w:rPr>
              <w:t xml:space="preserve"> </w:t>
            </w:r>
            <w:r>
              <w:rPr>
                <w:color w:val="005394"/>
              </w:rPr>
              <w:t>your first</w:t>
            </w:r>
            <w:r>
              <w:rPr>
                <w:color w:val="005394"/>
                <w:spacing w:val="-3"/>
              </w:rPr>
              <w:t xml:space="preserve"> </w:t>
            </w:r>
            <w:r>
              <w:rPr>
                <w:color w:val="005394"/>
              </w:rPr>
              <w:t>name</w:t>
            </w:r>
          </w:p>
        </w:tc>
        <w:tc>
          <w:tcPr>
            <w:tcW w:w="4428" w:type="dxa"/>
          </w:tcPr>
          <w:p w14:paraId="4150DCA0" w14:textId="3170A4F3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  <w:tr w:rsidR="00751B48" w14:paraId="78E98287" w14:textId="77777777" w:rsidTr="0029152A">
        <w:tc>
          <w:tcPr>
            <w:tcW w:w="4428" w:type="dxa"/>
          </w:tcPr>
          <w:p w14:paraId="14AACE97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751B48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7. Project Lead Last Name</w:t>
            </w:r>
          </w:p>
          <w:p w14:paraId="2A195984" w14:textId="620DF4C8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>
              <w:rPr>
                <w:color w:val="005394"/>
              </w:rPr>
              <w:t>Please</w:t>
            </w:r>
            <w:r>
              <w:rPr>
                <w:color w:val="005394"/>
                <w:spacing w:val="-3"/>
              </w:rPr>
              <w:t xml:space="preserve"> </w:t>
            </w:r>
            <w:r>
              <w:rPr>
                <w:color w:val="005394"/>
              </w:rPr>
              <w:t>enter</w:t>
            </w:r>
            <w:r>
              <w:rPr>
                <w:color w:val="005394"/>
                <w:spacing w:val="-2"/>
              </w:rPr>
              <w:t xml:space="preserve"> </w:t>
            </w:r>
            <w:r>
              <w:rPr>
                <w:color w:val="005394"/>
              </w:rPr>
              <w:t>your last</w:t>
            </w:r>
            <w:r>
              <w:rPr>
                <w:color w:val="005394"/>
                <w:spacing w:val="-3"/>
              </w:rPr>
              <w:t xml:space="preserve"> </w:t>
            </w:r>
            <w:r>
              <w:rPr>
                <w:color w:val="005394"/>
              </w:rPr>
              <w:t>name</w:t>
            </w:r>
          </w:p>
        </w:tc>
        <w:tc>
          <w:tcPr>
            <w:tcW w:w="4428" w:type="dxa"/>
          </w:tcPr>
          <w:p w14:paraId="298BF2AC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  <w:tr w:rsidR="00751B48" w14:paraId="5CDF72D6" w14:textId="77777777" w:rsidTr="0029152A">
        <w:tc>
          <w:tcPr>
            <w:tcW w:w="4428" w:type="dxa"/>
          </w:tcPr>
          <w:p w14:paraId="5779A2B8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751B48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8. Project Lead Email</w:t>
            </w:r>
          </w:p>
          <w:p w14:paraId="39E7EFF5" w14:textId="544BC23A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>
              <w:rPr>
                <w:color w:val="005394"/>
                <w:sz w:val="24"/>
              </w:rPr>
              <w:t>Please</w:t>
            </w:r>
            <w:r>
              <w:rPr>
                <w:color w:val="005394"/>
                <w:spacing w:val="-3"/>
                <w:sz w:val="24"/>
              </w:rPr>
              <w:t xml:space="preserve"> </w:t>
            </w:r>
            <w:r>
              <w:rPr>
                <w:color w:val="005394"/>
                <w:sz w:val="24"/>
              </w:rPr>
              <w:t>enter</w:t>
            </w:r>
            <w:r>
              <w:rPr>
                <w:color w:val="005394"/>
                <w:spacing w:val="-6"/>
                <w:sz w:val="24"/>
              </w:rPr>
              <w:t xml:space="preserve"> </w:t>
            </w:r>
            <w:r>
              <w:rPr>
                <w:color w:val="005394"/>
                <w:sz w:val="24"/>
              </w:rPr>
              <w:t>your</w:t>
            </w:r>
            <w:r>
              <w:rPr>
                <w:color w:val="005394"/>
                <w:spacing w:val="-9"/>
                <w:sz w:val="24"/>
              </w:rPr>
              <w:t xml:space="preserve"> </w:t>
            </w:r>
            <w:r>
              <w:rPr>
                <w:color w:val="005394"/>
                <w:sz w:val="24"/>
              </w:rPr>
              <w:t>email</w:t>
            </w:r>
            <w:r>
              <w:rPr>
                <w:color w:val="005394"/>
                <w:spacing w:val="-6"/>
                <w:sz w:val="24"/>
              </w:rPr>
              <w:t xml:space="preserve"> </w:t>
            </w:r>
            <w:r>
              <w:rPr>
                <w:color w:val="005394"/>
                <w:sz w:val="24"/>
              </w:rPr>
              <w:t>address</w:t>
            </w:r>
          </w:p>
        </w:tc>
        <w:tc>
          <w:tcPr>
            <w:tcW w:w="4428" w:type="dxa"/>
          </w:tcPr>
          <w:p w14:paraId="11ED6F9C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  <w:tr w:rsidR="00751B48" w14:paraId="79B6DD9C" w14:textId="77777777" w:rsidTr="0029152A">
        <w:tc>
          <w:tcPr>
            <w:tcW w:w="4428" w:type="dxa"/>
          </w:tcPr>
          <w:p w14:paraId="1F5DC045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751B48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9. Project Lead Phone Number</w:t>
            </w:r>
          </w:p>
          <w:p w14:paraId="1DDFA279" w14:textId="7667088F" w:rsidR="00751B48" w:rsidRPr="00751B48" w:rsidRDefault="00751B48" w:rsidP="00751B48">
            <w:pPr>
              <w:rPr>
                <w:color w:val="005394"/>
                <w:sz w:val="24"/>
              </w:rPr>
            </w:pPr>
            <w:r w:rsidRPr="00751B48">
              <w:rPr>
                <w:color w:val="005394"/>
                <w:sz w:val="24"/>
              </w:rPr>
              <w:t>Please enter your phone number</w:t>
            </w:r>
          </w:p>
        </w:tc>
        <w:tc>
          <w:tcPr>
            <w:tcW w:w="4428" w:type="dxa"/>
          </w:tcPr>
          <w:p w14:paraId="2768C769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  <w:tr w:rsidR="00751B48" w14:paraId="039D69FC" w14:textId="77777777" w:rsidTr="0029152A">
        <w:tc>
          <w:tcPr>
            <w:tcW w:w="4428" w:type="dxa"/>
          </w:tcPr>
          <w:p w14:paraId="2D6D2F14" w14:textId="77777777" w:rsidR="00751B48" w:rsidRPr="00751B48" w:rsidRDefault="00751B48" w:rsidP="00751B48">
            <w:pPr>
              <w:rPr>
                <w:color w:val="005394"/>
                <w:sz w:val="24"/>
              </w:rPr>
            </w:pPr>
            <w:r w:rsidRPr="00751B48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 xml:space="preserve">10. Project Lead Home </w:t>
            </w:r>
            <w:r w:rsidRPr="00751B48">
              <w:rPr>
                <w:color w:val="005394"/>
                <w:sz w:val="24"/>
              </w:rPr>
              <w:t>Department/Function</w:t>
            </w:r>
          </w:p>
          <w:p w14:paraId="4F0561A5" w14:textId="38A1C88D" w:rsidR="00751B48" w:rsidRPr="00751B48" w:rsidRDefault="00751B48" w:rsidP="00751B48">
            <w:pPr>
              <w:rPr>
                <w:color w:val="005394"/>
                <w:sz w:val="24"/>
              </w:rPr>
            </w:pPr>
            <w:r w:rsidRPr="00751B48">
              <w:rPr>
                <w:color w:val="005394"/>
                <w:sz w:val="24"/>
              </w:rPr>
              <w:t>Please select your home department/function from the dropdown list</w:t>
            </w:r>
          </w:p>
          <w:p w14:paraId="363BF1E0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  <w:tc>
          <w:tcPr>
            <w:tcW w:w="4428" w:type="dxa"/>
          </w:tcPr>
          <w:p w14:paraId="34BAF6DE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  <w:tr w:rsidR="00751B48" w14:paraId="4B859909" w14:textId="77777777" w:rsidTr="0029152A">
        <w:tc>
          <w:tcPr>
            <w:tcW w:w="4428" w:type="dxa"/>
          </w:tcPr>
          <w:p w14:paraId="26F700D2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751B48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11. Individual/Team Project</w:t>
            </w:r>
          </w:p>
          <w:p w14:paraId="6F07A18C" w14:textId="0CE1C153" w:rsidR="00751B48" w:rsidRPr="00751B48" w:rsidRDefault="00751B48" w:rsidP="00751B48">
            <w:pPr>
              <w:rPr>
                <w:color w:val="005394"/>
                <w:sz w:val="24"/>
              </w:rPr>
            </w:pPr>
            <w:r w:rsidRPr="00751B48">
              <w:rPr>
                <w:color w:val="005394"/>
                <w:sz w:val="24"/>
              </w:rPr>
              <w:t>• Individual</w:t>
            </w:r>
            <w:r>
              <w:rPr>
                <w:color w:val="005394"/>
                <w:sz w:val="24"/>
              </w:rPr>
              <w:t xml:space="preserve"> </w:t>
            </w:r>
            <w:r w:rsidRPr="00751B48">
              <w:rPr>
                <w:color w:val="005394"/>
                <w:sz w:val="24"/>
                <w:highlight w:val="green"/>
              </w:rPr>
              <w:t>(go to question 1</w:t>
            </w:r>
            <w:r>
              <w:rPr>
                <w:color w:val="005394"/>
                <w:sz w:val="24"/>
                <w:highlight w:val="green"/>
              </w:rPr>
              <w:t>4</w:t>
            </w:r>
            <w:r w:rsidRPr="00751B48">
              <w:rPr>
                <w:color w:val="005394"/>
                <w:sz w:val="24"/>
                <w:highlight w:val="green"/>
              </w:rPr>
              <w:t>)</w:t>
            </w:r>
            <w:r w:rsidRPr="00751B48">
              <w:rPr>
                <w:color w:val="005394"/>
                <w:sz w:val="24"/>
              </w:rPr>
              <w:br/>
              <w:t>• Team</w:t>
            </w:r>
            <w:r>
              <w:rPr>
                <w:color w:val="005394"/>
                <w:sz w:val="24"/>
              </w:rPr>
              <w:t xml:space="preserve"> </w:t>
            </w:r>
            <w:r w:rsidRPr="00751B48">
              <w:rPr>
                <w:color w:val="005394"/>
                <w:sz w:val="24"/>
                <w:highlight w:val="green"/>
              </w:rPr>
              <w:t>(go to question 12)</w:t>
            </w:r>
          </w:p>
          <w:p w14:paraId="7DF2CEF9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  <w:tc>
          <w:tcPr>
            <w:tcW w:w="4428" w:type="dxa"/>
          </w:tcPr>
          <w:p w14:paraId="66FB2349" w14:textId="77777777" w:rsidR="00751B48" w:rsidRPr="00751B48" w:rsidRDefault="00751B48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  <w:tr w:rsidR="00405C59" w14:paraId="02FC3CBD" w14:textId="77777777" w:rsidTr="0029152A">
        <w:tc>
          <w:tcPr>
            <w:tcW w:w="4428" w:type="dxa"/>
          </w:tcPr>
          <w:p w14:paraId="7DB04E5C" w14:textId="3630C671" w:rsidR="00405C59" w:rsidRPr="00405C59" w:rsidRDefault="00405C59" w:rsidP="00405C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E" w:eastAsia="en-IE"/>
              </w:rPr>
            </w:pPr>
            <w: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 xml:space="preserve">12. </w:t>
            </w:r>
            <w:r w:rsidRPr="00405C59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Team Composition</w:t>
            </w:r>
            <w:r w:rsidRPr="0040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E" w:eastAsia="en-IE"/>
              </w:rPr>
              <w:br/>
            </w:r>
            <w:r w:rsidRPr="00405C59">
              <w:rPr>
                <w:color w:val="005394"/>
                <w:sz w:val="24"/>
              </w:rPr>
              <w:t>Please indicate which of the following types of team members will be actively involved in the project</w:t>
            </w:r>
          </w:p>
          <w:p w14:paraId="6FBB1A60" w14:textId="77777777" w:rsidR="00405C59" w:rsidRPr="002E6E05" w:rsidRDefault="00405C59" w:rsidP="002E6E05">
            <w:pPr>
              <w:pStyle w:val="ListParagraph"/>
              <w:numPr>
                <w:ilvl w:val="0"/>
                <w:numId w:val="10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Staff (within the project lead's home department/function)</w:t>
            </w:r>
          </w:p>
          <w:p w14:paraId="77EFD7EC" w14:textId="77777777" w:rsidR="00405C59" w:rsidRPr="002E6E05" w:rsidRDefault="00405C59" w:rsidP="002E6E05">
            <w:pPr>
              <w:pStyle w:val="ListParagraph"/>
              <w:numPr>
                <w:ilvl w:val="0"/>
                <w:numId w:val="10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Staff (outside the project lead's home department/function)</w:t>
            </w:r>
          </w:p>
          <w:p w14:paraId="473B6D19" w14:textId="77777777" w:rsidR="00405C59" w:rsidRPr="002E6E05" w:rsidRDefault="00405C59" w:rsidP="002E6E05">
            <w:pPr>
              <w:pStyle w:val="ListParagraph"/>
              <w:numPr>
                <w:ilvl w:val="0"/>
                <w:numId w:val="10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 xml:space="preserve">Student(s) (inside the project lead's home </w:t>
            </w:r>
            <w:r w:rsidRPr="002E6E05">
              <w:rPr>
                <w:color w:val="005394"/>
                <w:sz w:val="24"/>
              </w:rPr>
              <w:lastRenderedPageBreak/>
              <w:t>department/function)</w:t>
            </w:r>
          </w:p>
          <w:p w14:paraId="4DD5355E" w14:textId="77777777" w:rsidR="00405C59" w:rsidRPr="002E6E05" w:rsidRDefault="00405C59" w:rsidP="002E6E05">
            <w:pPr>
              <w:pStyle w:val="ListParagraph"/>
              <w:numPr>
                <w:ilvl w:val="0"/>
                <w:numId w:val="10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Student(s) (outside the project lead's home department/function)</w:t>
            </w:r>
          </w:p>
          <w:p w14:paraId="076D3676" w14:textId="77777777" w:rsidR="00405C59" w:rsidRPr="002E6E05" w:rsidRDefault="00405C59" w:rsidP="002E6E05">
            <w:pPr>
              <w:pStyle w:val="ListParagraph"/>
              <w:numPr>
                <w:ilvl w:val="0"/>
                <w:numId w:val="10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Head of Function (inside the project lead's home department/function)</w:t>
            </w:r>
          </w:p>
          <w:p w14:paraId="03CF0225" w14:textId="77777777" w:rsidR="00405C59" w:rsidRPr="002E6E05" w:rsidRDefault="00405C59" w:rsidP="002E6E05">
            <w:pPr>
              <w:pStyle w:val="ListParagraph"/>
              <w:numPr>
                <w:ilvl w:val="0"/>
                <w:numId w:val="10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Additional Head(s) of Function</w:t>
            </w:r>
          </w:p>
          <w:p w14:paraId="3791FE8A" w14:textId="77777777" w:rsidR="00405C59" w:rsidRPr="002E6E05" w:rsidRDefault="00405C59" w:rsidP="002E6E05">
            <w:pPr>
              <w:pStyle w:val="ListParagraph"/>
              <w:numPr>
                <w:ilvl w:val="0"/>
                <w:numId w:val="10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External non-MTU collaborators</w:t>
            </w:r>
          </w:p>
          <w:p w14:paraId="5BAA3DF5" w14:textId="77777777" w:rsidR="00405C59" w:rsidRPr="00751B48" w:rsidRDefault="00405C59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  <w:tc>
          <w:tcPr>
            <w:tcW w:w="4428" w:type="dxa"/>
          </w:tcPr>
          <w:p w14:paraId="2D17BEB7" w14:textId="77777777" w:rsidR="00405C59" w:rsidRPr="00751B48" w:rsidRDefault="00405C59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  <w:tr w:rsidR="002E6E05" w14:paraId="57B08A96" w14:textId="77777777" w:rsidTr="0029152A">
        <w:tc>
          <w:tcPr>
            <w:tcW w:w="4428" w:type="dxa"/>
          </w:tcPr>
          <w:p w14:paraId="64CC6179" w14:textId="32F65BC5" w:rsidR="002E6E05" w:rsidRPr="002E6E05" w:rsidRDefault="002E6E05" w:rsidP="002E6E05">
            <w:pPr>
              <w:rPr>
                <w:color w:val="005394"/>
                <w:sz w:val="24"/>
              </w:rPr>
            </w:pPr>
            <w:r w:rsidRPr="002E6E05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 xml:space="preserve">13. </w:t>
            </w:r>
            <w:r w:rsidRPr="002E6E05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Team Composition Details</w:t>
            </w:r>
            <w:r w:rsidRPr="002E6E05">
              <w:rPr>
                <w:color w:val="005394"/>
                <w:sz w:val="24"/>
              </w:rPr>
              <w:br/>
            </w:r>
          </w:p>
          <w:p w14:paraId="0FC43D25" w14:textId="77777777" w:rsidR="002E6E05" w:rsidRPr="002E6E05" w:rsidRDefault="002E6E05" w:rsidP="002E6E05">
            <w:p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Please list first the total number of team participants, participant's names, their home department/function, their home campus, their home institution if relevant, and their role in the project.</w:t>
            </w:r>
            <w:r w:rsidRPr="002E6E05">
              <w:rPr>
                <w:color w:val="005394"/>
                <w:sz w:val="24"/>
              </w:rPr>
              <w:br/>
            </w:r>
            <w:r w:rsidRPr="002E6E05">
              <w:rPr>
                <w:color w:val="005394"/>
                <w:sz w:val="24"/>
              </w:rPr>
              <w:br/>
            </w:r>
            <w:r w:rsidRPr="002E6E05">
              <w:rPr>
                <w:color w:val="005394"/>
                <w:sz w:val="24"/>
                <w:u w:val="single"/>
              </w:rPr>
              <w:t>Please Note</w:t>
            </w:r>
            <w:r w:rsidRPr="002E6E05">
              <w:rPr>
                <w:color w:val="005394"/>
                <w:sz w:val="24"/>
              </w:rPr>
              <w:br/>
              <w:t>Student engagement in project teams is encouraged. When describing student team member roles, these could be classified as but not limited to:</w:t>
            </w:r>
          </w:p>
          <w:p w14:paraId="766A7447" w14:textId="77777777" w:rsidR="002E6E05" w:rsidRPr="002E6E05" w:rsidRDefault="002E6E05" w:rsidP="002E6E05">
            <w:pPr>
              <w:numPr>
                <w:ilvl w:val="0"/>
                <w:numId w:val="11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Feedback Providers - involved in focus groups/questionnaires (online/paper-based) to gather data/opinions on their learning experience</w:t>
            </w:r>
          </w:p>
          <w:p w14:paraId="6CFBBEB4" w14:textId="77777777" w:rsidR="002E6E05" w:rsidRPr="002E6E05" w:rsidRDefault="002E6E05" w:rsidP="002E6E05">
            <w:pPr>
              <w:numPr>
                <w:ilvl w:val="0"/>
                <w:numId w:val="11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Consultants - involved in workshops to gather thoughts/ideas/opinions about a defined topic/area that is to be developed/enhanced</w:t>
            </w:r>
          </w:p>
          <w:p w14:paraId="10CFE36C" w14:textId="77777777" w:rsidR="002E6E05" w:rsidRPr="002E6E05" w:rsidRDefault="002E6E05" w:rsidP="002E6E05">
            <w:pPr>
              <w:numPr>
                <w:ilvl w:val="0"/>
                <w:numId w:val="11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Partners - working as equals with staff on a defined project with an agreed brief and timeframe</w:t>
            </w:r>
          </w:p>
          <w:p w14:paraId="6D221D6E" w14:textId="77777777" w:rsidR="002E6E05" w:rsidRPr="002E6E05" w:rsidRDefault="002E6E05" w:rsidP="00405C59">
            <w:pPr>
              <w:rPr>
                <w:color w:val="005394"/>
                <w:sz w:val="24"/>
              </w:rPr>
            </w:pPr>
          </w:p>
        </w:tc>
        <w:tc>
          <w:tcPr>
            <w:tcW w:w="4428" w:type="dxa"/>
          </w:tcPr>
          <w:p w14:paraId="50D00730" w14:textId="77777777" w:rsidR="002E6E05" w:rsidRPr="00751B48" w:rsidRDefault="002E6E05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  <w:tr w:rsidR="002E6E05" w14:paraId="2A433E49" w14:textId="77777777" w:rsidTr="0029152A">
        <w:tc>
          <w:tcPr>
            <w:tcW w:w="4428" w:type="dxa"/>
          </w:tcPr>
          <w:p w14:paraId="6EFA264D" w14:textId="2331D473" w:rsidR="002E6E05" w:rsidRPr="002E6E05" w:rsidRDefault="002E6E05" w:rsidP="002E6E05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2E6E05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1</w:t>
            </w:r>
            <w: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4</w:t>
            </w:r>
            <w:r w:rsidRPr="002E6E05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. Prior Involvement in TLASE Projects</w:t>
            </w:r>
          </w:p>
          <w:p w14:paraId="1B97A2EF" w14:textId="7DE2A55F" w:rsidR="002E6E05" w:rsidRPr="002E6E05" w:rsidRDefault="002E6E05" w:rsidP="002E6E05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2E6E05">
              <w:rPr>
                <w:color w:val="005394"/>
                <w:sz w:val="24"/>
              </w:rPr>
              <w:t xml:space="preserve">Please provide a brief overview of you (and your team's) record of involvement in previous Teaching, Learning, Assessment and Student Engagement (TLASE) related projects whether </w:t>
            </w:r>
            <w:r w:rsidRPr="002E6E05">
              <w:rPr>
                <w:color w:val="005394"/>
                <w:sz w:val="24"/>
              </w:rPr>
              <w:lastRenderedPageBreak/>
              <w:t>internal or external to MTU. This could include funding achieved, projects completed, outputs generated, publications or presentations disseminated, etc.</w:t>
            </w:r>
            <w:r w:rsidRPr="002E6E05">
              <w:rPr>
                <w:color w:val="005394"/>
                <w:sz w:val="24"/>
              </w:rPr>
              <w:br/>
              <w:t>(max 300 words)</w:t>
            </w:r>
          </w:p>
        </w:tc>
        <w:tc>
          <w:tcPr>
            <w:tcW w:w="4428" w:type="dxa"/>
          </w:tcPr>
          <w:p w14:paraId="23526040" w14:textId="77777777" w:rsidR="002E6E05" w:rsidRPr="00751B48" w:rsidRDefault="002E6E05" w:rsidP="00751B48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</w:tr>
    </w:tbl>
    <w:p w14:paraId="2BFC41A1" w14:textId="19F1CC54" w:rsidR="00751B48" w:rsidRDefault="00751B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2"/>
        <w:gridCol w:w="3834"/>
      </w:tblGrid>
      <w:tr w:rsidR="002E6E05" w14:paraId="1B7DEC5E" w14:textId="77777777" w:rsidTr="002E6E05">
        <w:tc>
          <w:tcPr>
            <w:tcW w:w="8856" w:type="dxa"/>
            <w:gridSpan w:val="2"/>
          </w:tcPr>
          <w:p w14:paraId="086CE447" w14:textId="77777777" w:rsidR="002E6E05" w:rsidRPr="002E6E05" w:rsidRDefault="002E6E05" w:rsidP="002E6E05">
            <w:pPr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</w:pPr>
            <w:r>
              <w:br/>
            </w:r>
            <w:r w:rsidRPr="002E6E05"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  <w:t>Section 4 - Proposed Learning Enhancement Project (LEP) Details</w:t>
            </w:r>
          </w:p>
          <w:p w14:paraId="61CD4932" w14:textId="77777777" w:rsidR="002E6E05" w:rsidRDefault="002E6E05"/>
        </w:tc>
      </w:tr>
      <w:tr w:rsidR="002E6E05" w14:paraId="28C5A180" w14:textId="77777777" w:rsidTr="002E6E05">
        <w:tc>
          <w:tcPr>
            <w:tcW w:w="5022" w:type="dxa"/>
          </w:tcPr>
          <w:p w14:paraId="67E2AE1E" w14:textId="77777777" w:rsidR="002E6E05" w:rsidRPr="002E6E05" w:rsidRDefault="002E6E05" w:rsidP="002E6E05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2E6E05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15. Project Keywords/Phrases</w:t>
            </w:r>
          </w:p>
          <w:p w14:paraId="2FE43AAE" w14:textId="5B4EC094" w:rsidR="002E6E05" w:rsidRDefault="002E6E05" w:rsidP="002E6E05">
            <w:r w:rsidRPr="002E6E05">
              <w:rPr>
                <w:color w:val="005394"/>
                <w:sz w:val="24"/>
              </w:rPr>
              <w:t>Please provide up to 5 keywords/phrases that best describe the proposed project.</w:t>
            </w:r>
          </w:p>
        </w:tc>
        <w:tc>
          <w:tcPr>
            <w:tcW w:w="3834" w:type="dxa"/>
          </w:tcPr>
          <w:p w14:paraId="1A1EC058" w14:textId="370758BE" w:rsidR="002E6E05" w:rsidRDefault="002E6E05" w:rsidP="002E6E05"/>
        </w:tc>
      </w:tr>
      <w:tr w:rsidR="002E6E05" w14:paraId="677004D3" w14:textId="77777777" w:rsidTr="002E6E05">
        <w:tc>
          <w:tcPr>
            <w:tcW w:w="5022" w:type="dxa"/>
          </w:tcPr>
          <w:p w14:paraId="4129D5D5" w14:textId="77777777" w:rsidR="002E6E05" w:rsidRPr="002E6E05" w:rsidRDefault="002E6E05" w:rsidP="002E6E05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2E6E05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16. Project Overview</w:t>
            </w:r>
          </w:p>
          <w:p w14:paraId="78A848B5" w14:textId="77777777" w:rsidR="002E6E05" w:rsidRPr="002E6E05" w:rsidRDefault="002E6E05" w:rsidP="002E6E05">
            <w:p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Please outline the details of your proposed project under the following or similar headings:</w:t>
            </w:r>
          </w:p>
          <w:p w14:paraId="00381FB8" w14:textId="77777777" w:rsidR="002E6E05" w:rsidRPr="002E6E05" w:rsidRDefault="002E6E05" w:rsidP="002E6E05">
            <w:pPr>
              <w:numPr>
                <w:ilvl w:val="0"/>
                <w:numId w:val="12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 xml:space="preserve">Objective </w:t>
            </w:r>
          </w:p>
          <w:p w14:paraId="04258DBF" w14:textId="77777777" w:rsidR="002E6E05" w:rsidRPr="002E6E05" w:rsidRDefault="002E6E05" w:rsidP="002E6E05">
            <w:pPr>
              <w:numPr>
                <w:ilvl w:val="0"/>
                <w:numId w:val="12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Scope</w:t>
            </w:r>
          </w:p>
          <w:p w14:paraId="2FBB78D5" w14:textId="77777777" w:rsidR="002E6E05" w:rsidRPr="002E6E05" w:rsidRDefault="002E6E05" w:rsidP="002E6E05">
            <w:pPr>
              <w:numPr>
                <w:ilvl w:val="0"/>
                <w:numId w:val="12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Duration</w:t>
            </w:r>
          </w:p>
          <w:p w14:paraId="0B9FE650" w14:textId="46175E2E" w:rsidR="002E6E05" w:rsidRPr="002E6E05" w:rsidRDefault="002E6E05" w:rsidP="002E6E05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2E6E05">
              <w:rPr>
                <w:color w:val="005394"/>
                <w:sz w:val="24"/>
              </w:rPr>
              <w:t>(max 500 words)</w:t>
            </w:r>
          </w:p>
        </w:tc>
        <w:tc>
          <w:tcPr>
            <w:tcW w:w="3834" w:type="dxa"/>
          </w:tcPr>
          <w:p w14:paraId="105351A6" w14:textId="77777777" w:rsidR="002E6E05" w:rsidRDefault="002E6E05" w:rsidP="002E6E05"/>
        </w:tc>
      </w:tr>
      <w:tr w:rsidR="002E6E05" w14:paraId="3B7D36D1" w14:textId="77777777" w:rsidTr="002E6E05">
        <w:tc>
          <w:tcPr>
            <w:tcW w:w="5022" w:type="dxa"/>
          </w:tcPr>
          <w:p w14:paraId="276F786D" w14:textId="3487AB42" w:rsidR="002E6E05" w:rsidRPr="002E6E05" w:rsidRDefault="002E6E05" w:rsidP="002E6E05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 xml:space="preserve">17. </w:t>
            </w:r>
            <w:r w:rsidRPr="002E6E05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Project Key Milestones and Deliverables</w:t>
            </w:r>
          </w:p>
          <w:p w14:paraId="7A6BAB69" w14:textId="77777777" w:rsidR="002E6E05" w:rsidRPr="002E6E05" w:rsidRDefault="002E6E05" w:rsidP="002E6E05">
            <w:p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Please describe the key project milestones, when these milestones will be achieved together with a description of the deliverables associated with each milestone, e.g.:</w:t>
            </w:r>
          </w:p>
          <w:p w14:paraId="0F9BD5BB" w14:textId="77777777" w:rsidR="002E6E05" w:rsidRPr="002E6E05" w:rsidRDefault="002E6E05" w:rsidP="002E6E05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Milestone 1: [Description] - [Timeline]</w:t>
            </w:r>
          </w:p>
          <w:p w14:paraId="686320B3" w14:textId="77777777" w:rsidR="002E6E05" w:rsidRPr="002E6E05" w:rsidRDefault="002E6E05" w:rsidP="002E6E05">
            <w:pPr>
              <w:pStyle w:val="ListParagraph"/>
              <w:numPr>
                <w:ilvl w:val="1"/>
                <w:numId w:val="14"/>
              </w:numPr>
              <w:tabs>
                <w:tab w:val="num" w:pos="1440"/>
              </w:tabs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Deliverable(s): [Description]</w:t>
            </w:r>
          </w:p>
          <w:p w14:paraId="3DEA74F4" w14:textId="77777777" w:rsidR="002E6E05" w:rsidRPr="002E6E05" w:rsidRDefault="002E6E05" w:rsidP="002E6E05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Milestone 2: [Description] - [Timeline]</w:t>
            </w:r>
          </w:p>
          <w:p w14:paraId="66958D21" w14:textId="77777777" w:rsidR="002E6E05" w:rsidRPr="002E6E05" w:rsidRDefault="002E6E05" w:rsidP="002E6E05">
            <w:pPr>
              <w:pStyle w:val="ListParagraph"/>
              <w:numPr>
                <w:ilvl w:val="1"/>
                <w:numId w:val="14"/>
              </w:numPr>
              <w:tabs>
                <w:tab w:val="num" w:pos="1440"/>
              </w:tabs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Deliverable(s): [Description]</w:t>
            </w:r>
          </w:p>
          <w:p w14:paraId="125418B0" w14:textId="77777777" w:rsidR="002E6E05" w:rsidRPr="002E6E05" w:rsidRDefault="002E6E05" w:rsidP="002E6E05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Milestone 3: [Description] - [Timeline]</w:t>
            </w:r>
          </w:p>
          <w:p w14:paraId="3F43C86B" w14:textId="77777777" w:rsidR="002E6E05" w:rsidRPr="002E6E05" w:rsidRDefault="002E6E05" w:rsidP="002E6E05">
            <w:pPr>
              <w:pStyle w:val="ListParagraph"/>
              <w:numPr>
                <w:ilvl w:val="1"/>
                <w:numId w:val="14"/>
              </w:numPr>
              <w:tabs>
                <w:tab w:val="num" w:pos="1440"/>
              </w:tabs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Deliverable(s): [Description]</w:t>
            </w:r>
          </w:p>
          <w:p w14:paraId="4607B029" w14:textId="7BA88E66" w:rsidR="002E6E05" w:rsidRPr="002E6E05" w:rsidRDefault="002E6E05" w:rsidP="002E6E05">
            <w:p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etc.,</w:t>
            </w:r>
            <w:r w:rsidRPr="002E6E05">
              <w:rPr>
                <w:color w:val="005394"/>
                <w:sz w:val="24"/>
              </w:rPr>
              <w:br/>
              <w:t>(max 500 words)</w:t>
            </w:r>
          </w:p>
        </w:tc>
        <w:tc>
          <w:tcPr>
            <w:tcW w:w="3834" w:type="dxa"/>
          </w:tcPr>
          <w:p w14:paraId="2FFDED16" w14:textId="77777777" w:rsidR="002E6E05" w:rsidRDefault="002E6E05" w:rsidP="002E6E05"/>
        </w:tc>
      </w:tr>
      <w:tr w:rsidR="002E6E05" w14:paraId="7AB8820E" w14:textId="77777777" w:rsidTr="002E6E05">
        <w:tc>
          <w:tcPr>
            <w:tcW w:w="5022" w:type="dxa"/>
          </w:tcPr>
          <w:p w14:paraId="625E5E69" w14:textId="3FB959E6" w:rsidR="002E6E05" w:rsidRPr="002E6E05" w:rsidRDefault="002E6E05" w:rsidP="002E6E05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2E6E05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 xml:space="preserve">18. </w:t>
            </w:r>
            <w:r w:rsidRPr="002E6E05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Project Primary Funding Theme Alignment</w:t>
            </w:r>
          </w:p>
          <w:p w14:paraId="5958DAB4" w14:textId="77777777" w:rsidR="002E6E05" w:rsidRPr="002E6E05" w:rsidRDefault="002E6E05" w:rsidP="002E6E05">
            <w:p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Which of the following three themes specified by the HEA and NFETLHE does this proposal primarily focus on?</w:t>
            </w:r>
            <w:r w:rsidRPr="002E6E05">
              <w:rPr>
                <w:color w:val="005394"/>
                <w:sz w:val="24"/>
              </w:rPr>
              <w:br/>
              <w:t xml:space="preserve">For more information on the themes (including subthemes) see: </w:t>
            </w:r>
            <w:hyperlink r:id="rId6" w:tgtFrame="_blank" w:history="1">
              <w:r w:rsidRPr="002E6E05">
                <w:rPr>
                  <w:color w:val="005394"/>
                  <w:sz w:val="24"/>
                </w:rPr>
                <w:t>https://www.teachingandlearning.ie/funding/</w:t>
              </w:r>
            </w:hyperlink>
          </w:p>
          <w:p w14:paraId="40CB0F32" w14:textId="77777777" w:rsidR="002E6E05" w:rsidRPr="002E6E05" w:rsidRDefault="002E6E05" w:rsidP="002E6E05">
            <w:pPr>
              <w:pStyle w:val="ListParagraph"/>
              <w:numPr>
                <w:ilvl w:val="0"/>
                <w:numId w:val="15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lastRenderedPageBreak/>
              <w:t>Education for Sustainable Development (ESD)</w:t>
            </w:r>
          </w:p>
          <w:p w14:paraId="4912C8E8" w14:textId="77777777" w:rsidR="002E6E05" w:rsidRPr="002E6E05" w:rsidRDefault="002E6E05" w:rsidP="002E6E05">
            <w:pPr>
              <w:pStyle w:val="ListParagraph"/>
              <w:numPr>
                <w:ilvl w:val="0"/>
                <w:numId w:val="15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Digital Transformation in the Tertiary Sector</w:t>
            </w:r>
          </w:p>
          <w:p w14:paraId="70B23AA7" w14:textId="77777777" w:rsidR="002E6E05" w:rsidRPr="002E6E05" w:rsidRDefault="002E6E05" w:rsidP="002E6E05">
            <w:pPr>
              <w:pStyle w:val="ListParagraph"/>
              <w:numPr>
                <w:ilvl w:val="0"/>
                <w:numId w:val="15"/>
              </w:numPr>
              <w:rPr>
                <w:color w:val="005394"/>
                <w:sz w:val="24"/>
              </w:rPr>
            </w:pPr>
            <w:r w:rsidRPr="002E6E05">
              <w:rPr>
                <w:color w:val="005394"/>
                <w:sz w:val="24"/>
              </w:rPr>
              <w:t>Best Practice in Upholding and Cultivating Academic Integrity</w:t>
            </w:r>
          </w:p>
          <w:p w14:paraId="132820E4" w14:textId="77777777" w:rsidR="002E6E05" w:rsidRDefault="002E6E05" w:rsidP="002E6E05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058281C1" w14:textId="77777777" w:rsidR="002E6E05" w:rsidRDefault="002E6E05" w:rsidP="002E6E05"/>
        </w:tc>
      </w:tr>
      <w:tr w:rsidR="002E6E05" w14:paraId="5C532724" w14:textId="77777777" w:rsidTr="002E6E05">
        <w:tc>
          <w:tcPr>
            <w:tcW w:w="5022" w:type="dxa"/>
          </w:tcPr>
          <w:p w14:paraId="72E05E3B" w14:textId="5161451B" w:rsidR="00325FB9" w:rsidRPr="00325FB9" w:rsidRDefault="00325FB9" w:rsidP="00325FB9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 xml:space="preserve">19. </w:t>
            </w:r>
            <w:r w:rsidRPr="00325FB9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Additional Funding Theme Alignment</w:t>
            </w:r>
          </w:p>
          <w:p w14:paraId="248BEB95" w14:textId="77777777" w:rsidR="00325FB9" w:rsidRPr="00325FB9" w:rsidRDefault="00325FB9" w:rsidP="00325FB9">
            <w:pPr>
              <w:rPr>
                <w:color w:val="005394"/>
                <w:sz w:val="24"/>
              </w:rPr>
            </w:pPr>
            <w:r w:rsidRPr="00325FB9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Does this proposal align with any of the other themes specified by the HEA and NFETLHE?</w:t>
            </w:r>
            <w:r w:rsidRPr="00325FB9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br/>
            </w:r>
            <w:r w:rsidRPr="00325FB9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br/>
            </w:r>
            <w:r w:rsidRPr="00325FB9">
              <w:rPr>
                <w:color w:val="005394"/>
                <w:sz w:val="24"/>
              </w:rPr>
              <w:t xml:space="preserve">For more information on the themes (including subthemes) see: </w:t>
            </w:r>
            <w:hyperlink r:id="rId7" w:tgtFrame="_blank" w:history="1">
              <w:r w:rsidRPr="00325FB9">
                <w:rPr>
                  <w:color w:val="005394"/>
                  <w:sz w:val="24"/>
                </w:rPr>
                <w:t>https://www.teachingandlearning.ie/funding/</w:t>
              </w:r>
            </w:hyperlink>
          </w:p>
          <w:p w14:paraId="48AD062C" w14:textId="77777777" w:rsidR="00325FB9" w:rsidRDefault="00325FB9" w:rsidP="00325FB9">
            <w:pPr>
              <w:rPr>
                <w:color w:val="005394"/>
                <w:sz w:val="24"/>
              </w:rPr>
            </w:pPr>
          </w:p>
          <w:p w14:paraId="26D96735" w14:textId="50499251" w:rsidR="00325FB9" w:rsidRPr="00325FB9" w:rsidRDefault="00325FB9" w:rsidP="00325FB9">
            <w:pPr>
              <w:pStyle w:val="ListParagraph"/>
              <w:numPr>
                <w:ilvl w:val="0"/>
                <w:numId w:val="16"/>
              </w:numPr>
              <w:rPr>
                <w:color w:val="005394"/>
                <w:sz w:val="24"/>
              </w:rPr>
            </w:pPr>
            <w:r w:rsidRPr="00325FB9">
              <w:rPr>
                <w:color w:val="005394"/>
                <w:sz w:val="24"/>
              </w:rPr>
              <w:t>Yes</w:t>
            </w:r>
            <w:r>
              <w:rPr>
                <w:color w:val="005394"/>
                <w:sz w:val="24"/>
              </w:rPr>
              <w:t xml:space="preserve"> </w:t>
            </w:r>
            <w:r w:rsidRPr="00325FB9">
              <w:rPr>
                <w:color w:val="005394"/>
                <w:sz w:val="24"/>
                <w:highlight w:val="green"/>
              </w:rPr>
              <w:t>(go to question 20)</w:t>
            </w:r>
          </w:p>
          <w:p w14:paraId="7D5918F1" w14:textId="7334782D" w:rsidR="00325FB9" w:rsidRPr="00325FB9" w:rsidRDefault="00325FB9" w:rsidP="00325FB9">
            <w:pPr>
              <w:pStyle w:val="ListParagraph"/>
              <w:numPr>
                <w:ilvl w:val="0"/>
                <w:numId w:val="16"/>
              </w:numPr>
              <w:rPr>
                <w:color w:val="005394"/>
                <w:sz w:val="24"/>
              </w:rPr>
            </w:pPr>
            <w:r w:rsidRPr="00325FB9">
              <w:rPr>
                <w:color w:val="005394"/>
                <w:sz w:val="24"/>
              </w:rPr>
              <w:t>No</w:t>
            </w:r>
            <w:r>
              <w:rPr>
                <w:color w:val="005394"/>
                <w:sz w:val="24"/>
              </w:rPr>
              <w:t xml:space="preserve"> </w:t>
            </w:r>
            <w:r w:rsidRPr="00325FB9">
              <w:rPr>
                <w:color w:val="005394"/>
                <w:sz w:val="24"/>
                <w:highlight w:val="green"/>
              </w:rPr>
              <w:t>(go to question 21)</w:t>
            </w:r>
          </w:p>
          <w:p w14:paraId="0F57DF21" w14:textId="77777777" w:rsidR="002E6E05" w:rsidRPr="002E6E05" w:rsidRDefault="002E6E05" w:rsidP="002E6E05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3917ACF6" w14:textId="77777777" w:rsidR="002E6E05" w:rsidRDefault="002E6E05" w:rsidP="002E6E05"/>
        </w:tc>
      </w:tr>
      <w:tr w:rsidR="00325FB9" w14:paraId="63007072" w14:textId="77777777" w:rsidTr="002E6E05">
        <w:tc>
          <w:tcPr>
            <w:tcW w:w="5022" w:type="dxa"/>
          </w:tcPr>
          <w:p w14:paraId="4B37A2E2" w14:textId="1614B0B0" w:rsidR="00325FB9" w:rsidRPr="00325FB9" w:rsidRDefault="00325FB9" w:rsidP="00325FB9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 w:rsidRPr="00325FB9"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>20</w:t>
            </w:r>
            <w: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  <w:t xml:space="preserve">. </w:t>
            </w:r>
            <w:r w:rsidRPr="00325FB9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Project Additional Funding Theme Alignment</w:t>
            </w:r>
          </w:p>
          <w:p w14:paraId="3070A1AD" w14:textId="77777777" w:rsidR="00325FB9" w:rsidRPr="00325FB9" w:rsidRDefault="00325FB9" w:rsidP="00325FB9">
            <w:pPr>
              <w:rPr>
                <w:color w:val="005394"/>
                <w:sz w:val="24"/>
              </w:rPr>
            </w:pPr>
            <w:r w:rsidRPr="00325FB9">
              <w:rPr>
                <w:color w:val="005394"/>
                <w:sz w:val="24"/>
              </w:rPr>
              <w:t>With which of the following additional theme(s) specified by the HEA and NFETLHE does this proposal align?</w:t>
            </w:r>
            <w:r w:rsidRPr="00325FB9">
              <w:rPr>
                <w:color w:val="005394"/>
                <w:sz w:val="24"/>
              </w:rPr>
              <w:br/>
            </w:r>
            <w:r w:rsidRPr="00325FB9">
              <w:rPr>
                <w:color w:val="005394"/>
                <w:sz w:val="24"/>
              </w:rPr>
              <w:br/>
              <w:t xml:space="preserve">For more information on the themes (including subthemes) see: </w:t>
            </w:r>
            <w:hyperlink r:id="rId8" w:tgtFrame="_blank" w:history="1">
              <w:r w:rsidRPr="00325FB9">
                <w:rPr>
                  <w:color w:val="005394"/>
                  <w:sz w:val="24"/>
                </w:rPr>
                <w:t>https://www.teachingandlearning.ie/funding/</w:t>
              </w:r>
            </w:hyperlink>
          </w:p>
          <w:p w14:paraId="6BF74110" w14:textId="77777777" w:rsidR="00325FB9" w:rsidRPr="00325FB9" w:rsidRDefault="00325FB9" w:rsidP="00325FB9">
            <w:pPr>
              <w:pStyle w:val="ListParagraph"/>
              <w:numPr>
                <w:ilvl w:val="0"/>
                <w:numId w:val="17"/>
              </w:numPr>
              <w:rPr>
                <w:color w:val="005394"/>
                <w:sz w:val="24"/>
              </w:rPr>
            </w:pPr>
            <w:r w:rsidRPr="00325FB9">
              <w:rPr>
                <w:color w:val="005394"/>
                <w:sz w:val="24"/>
              </w:rPr>
              <w:t>Education for Sustainable Development (ESD)</w:t>
            </w:r>
          </w:p>
          <w:p w14:paraId="0787ED24" w14:textId="77777777" w:rsidR="00325FB9" w:rsidRPr="00325FB9" w:rsidRDefault="00325FB9" w:rsidP="00325FB9">
            <w:pPr>
              <w:pStyle w:val="ListParagraph"/>
              <w:numPr>
                <w:ilvl w:val="0"/>
                <w:numId w:val="17"/>
              </w:numPr>
              <w:rPr>
                <w:color w:val="005394"/>
                <w:sz w:val="24"/>
              </w:rPr>
            </w:pPr>
            <w:r w:rsidRPr="00325FB9">
              <w:rPr>
                <w:color w:val="005394"/>
                <w:sz w:val="24"/>
              </w:rPr>
              <w:t>Digital Transformation in the Tertiary Sector</w:t>
            </w:r>
          </w:p>
          <w:p w14:paraId="04A127F8" w14:textId="77777777" w:rsidR="00325FB9" w:rsidRPr="00325FB9" w:rsidRDefault="00325FB9" w:rsidP="00325FB9">
            <w:pPr>
              <w:pStyle w:val="ListParagraph"/>
              <w:numPr>
                <w:ilvl w:val="0"/>
                <w:numId w:val="17"/>
              </w:numPr>
              <w:rPr>
                <w:color w:val="005394"/>
                <w:sz w:val="24"/>
              </w:rPr>
            </w:pPr>
            <w:r w:rsidRPr="00325FB9">
              <w:rPr>
                <w:color w:val="005394"/>
                <w:sz w:val="24"/>
              </w:rPr>
              <w:t>Best Practice in Upholding and Cultivating Academic Integrity</w:t>
            </w:r>
          </w:p>
          <w:p w14:paraId="3A31B253" w14:textId="77777777" w:rsidR="00325FB9" w:rsidRDefault="00325FB9" w:rsidP="00325FB9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1F92EFA6" w14:textId="77777777" w:rsidR="00325FB9" w:rsidRDefault="00325FB9" w:rsidP="002E6E05"/>
        </w:tc>
      </w:tr>
      <w:tr w:rsidR="00325FB9" w14:paraId="1BCC46F7" w14:textId="77777777" w:rsidTr="002E6E05">
        <w:tc>
          <w:tcPr>
            <w:tcW w:w="5022" w:type="dxa"/>
          </w:tcPr>
          <w:p w14:paraId="7753C1D7" w14:textId="236269DF" w:rsidR="00325FB9" w:rsidRPr="00325FB9" w:rsidRDefault="00325FB9" w:rsidP="00325FB9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21. </w:t>
            </w:r>
            <w:r w:rsidRPr="00325FB9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Project Funding Theme(s) Alignment Justification</w:t>
            </w:r>
            <w:r w:rsidRPr="00325FB9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br/>
            </w:r>
            <w:r w:rsidRPr="00325FB9">
              <w:rPr>
                <w:color w:val="005394"/>
                <w:sz w:val="24"/>
              </w:rPr>
              <w:t>Please justify how this proposal aligns with the funding theme(s) specified by the HEA and NFETLHE which you indicated</w:t>
            </w:r>
            <w:r>
              <w:rPr>
                <w:color w:val="005394"/>
                <w:sz w:val="24"/>
              </w:rPr>
              <w:t xml:space="preserve"> </w:t>
            </w:r>
            <w:r w:rsidRPr="00325FB9">
              <w:rPr>
                <w:color w:val="005394"/>
                <w:sz w:val="24"/>
              </w:rPr>
              <w:t>(max 200 words)</w:t>
            </w:r>
          </w:p>
          <w:p w14:paraId="267A3D67" w14:textId="77777777" w:rsidR="00325FB9" w:rsidRPr="00325FB9" w:rsidRDefault="00325FB9" w:rsidP="00325FB9">
            <w:pPr>
              <w:rPr>
                <w:rFonts w:ascii="Calibri" w:eastAsia="Calibri" w:hAnsi="Calibri" w:cs="Calibri"/>
                <w:b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3A925B7B" w14:textId="77777777" w:rsidR="00325FB9" w:rsidRDefault="00325FB9" w:rsidP="002E6E05"/>
        </w:tc>
      </w:tr>
      <w:tr w:rsidR="00325FB9" w14:paraId="20986683" w14:textId="77777777" w:rsidTr="002E6E05">
        <w:tc>
          <w:tcPr>
            <w:tcW w:w="5022" w:type="dxa"/>
          </w:tcPr>
          <w:p w14:paraId="0545AB40" w14:textId="1300DE72" w:rsidR="00325FB9" w:rsidRPr="00325FB9" w:rsidRDefault="00325FB9" w:rsidP="00325FB9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lastRenderedPageBreak/>
              <w:t xml:space="preserve">22. </w:t>
            </w:r>
            <w:r w:rsidRPr="00325FB9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Project MTU Strategy Alignment </w:t>
            </w:r>
            <w:r w:rsidRPr="00325FB9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br/>
            </w:r>
            <w:r w:rsidRPr="00325FB9">
              <w:rPr>
                <w:color w:val="005394"/>
                <w:sz w:val="24"/>
              </w:rPr>
              <w:t xml:space="preserve">Please indicate with which of the following MTU Strategy themes this proposal aligns (for more information see </w:t>
            </w:r>
            <w:hyperlink r:id="rId9" w:anchor="page=10" w:tgtFrame="_blank" w:history="1">
              <w:r w:rsidRPr="00325FB9">
                <w:rPr>
                  <w:color w:val="005394"/>
                  <w:sz w:val="24"/>
                </w:rPr>
                <w:t>https://www.mtu.ie/media/mtu-website/courses/documents/MTU-Strategic-Plan.pdf#page=10</w:t>
              </w:r>
            </w:hyperlink>
            <w:r w:rsidRPr="00325FB9">
              <w:rPr>
                <w:color w:val="005394"/>
                <w:sz w:val="24"/>
              </w:rPr>
              <w:t>)</w:t>
            </w:r>
          </w:p>
          <w:p w14:paraId="03CF7016" w14:textId="77777777" w:rsidR="00325FB9" w:rsidRPr="00325FB9" w:rsidRDefault="00325FB9" w:rsidP="00325FB9">
            <w:pPr>
              <w:pStyle w:val="ListParagraph"/>
              <w:numPr>
                <w:ilvl w:val="0"/>
                <w:numId w:val="18"/>
              </w:numPr>
              <w:rPr>
                <w:color w:val="005394"/>
                <w:sz w:val="24"/>
              </w:rPr>
            </w:pPr>
            <w:r w:rsidRPr="00325FB9">
              <w:rPr>
                <w:color w:val="005394"/>
                <w:sz w:val="24"/>
              </w:rPr>
              <w:t>Learner Education &amp; Experience</w:t>
            </w:r>
          </w:p>
          <w:p w14:paraId="480B9B63" w14:textId="77777777" w:rsidR="00325FB9" w:rsidRPr="00325FB9" w:rsidRDefault="00325FB9" w:rsidP="00325FB9">
            <w:pPr>
              <w:pStyle w:val="ListParagraph"/>
              <w:numPr>
                <w:ilvl w:val="0"/>
                <w:numId w:val="18"/>
              </w:numPr>
              <w:rPr>
                <w:color w:val="005394"/>
                <w:sz w:val="24"/>
              </w:rPr>
            </w:pPr>
            <w:r w:rsidRPr="00325FB9">
              <w:rPr>
                <w:color w:val="005394"/>
                <w:sz w:val="24"/>
              </w:rPr>
              <w:t>People &amp; Community</w:t>
            </w:r>
          </w:p>
          <w:p w14:paraId="005502EE" w14:textId="77777777" w:rsidR="00325FB9" w:rsidRPr="00325FB9" w:rsidRDefault="00325FB9" w:rsidP="00325FB9">
            <w:pPr>
              <w:pStyle w:val="ListParagraph"/>
              <w:numPr>
                <w:ilvl w:val="0"/>
                <w:numId w:val="18"/>
              </w:numPr>
              <w:rPr>
                <w:color w:val="005394"/>
                <w:sz w:val="24"/>
              </w:rPr>
            </w:pPr>
            <w:r w:rsidRPr="00325FB9">
              <w:rPr>
                <w:color w:val="005394"/>
                <w:sz w:val="24"/>
              </w:rPr>
              <w:t>Research, Innovation &amp; Entrepreneurship Ecosystem</w:t>
            </w:r>
          </w:p>
          <w:p w14:paraId="585E0F65" w14:textId="77777777" w:rsidR="00325FB9" w:rsidRPr="00325FB9" w:rsidRDefault="00325FB9" w:rsidP="00325FB9">
            <w:pPr>
              <w:pStyle w:val="ListParagraph"/>
              <w:numPr>
                <w:ilvl w:val="0"/>
                <w:numId w:val="18"/>
              </w:numPr>
              <w:rPr>
                <w:color w:val="005394"/>
                <w:sz w:val="24"/>
              </w:rPr>
            </w:pPr>
            <w:r w:rsidRPr="00325FB9">
              <w:rPr>
                <w:color w:val="005394"/>
                <w:sz w:val="24"/>
              </w:rPr>
              <w:t>Leading Regional Development</w:t>
            </w:r>
          </w:p>
          <w:p w14:paraId="2B81729B" w14:textId="77777777" w:rsidR="00325FB9" w:rsidRPr="00325FB9" w:rsidRDefault="00325FB9" w:rsidP="00325FB9">
            <w:pPr>
              <w:pStyle w:val="ListParagraph"/>
              <w:numPr>
                <w:ilvl w:val="0"/>
                <w:numId w:val="18"/>
              </w:numPr>
              <w:rPr>
                <w:color w:val="005394"/>
                <w:sz w:val="24"/>
              </w:rPr>
            </w:pPr>
            <w:r w:rsidRPr="00325FB9">
              <w:rPr>
                <w:color w:val="005394"/>
                <w:sz w:val="24"/>
              </w:rPr>
              <w:t>Global Outlook</w:t>
            </w:r>
          </w:p>
          <w:p w14:paraId="6FFAEBBE" w14:textId="5CC772F1" w:rsidR="00325FB9" w:rsidRDefault="00325FB9" w:rsidP="00325FB9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0832D169" w14:textId="77777777" w:rsidR="00325FB9" w:rsidRDefault="00325FB9" w:rsidP="002E6E05"/>
        </w:tc>
      </w:tr>
      <w:tr w:rsidR="00325FB9" w14:paraId="59D40D58" w14:textId="77777777" w:rsidTr="002E6E05">
        <w:tc>
          <w:tcPr>
            <w:tcW w:w="5022" w:type="dxa"/>
          </w:tcPr>
          <w:p w14:paraId="4042D7D2" w14:textId="1F1FC185" w:rsidR="00325FB9" w:rsidRPr="00325FB9" w:rsidRDefault="00325FB9" w:rsidP="00325FB9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23. </w:t>
            </w:r>
            <w:r w:rsidRPr="00325FB9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Project MTU Strategy Alignment Justification</w:t>
            </w:r>
            <w:r w:rsidRPr="00325FB9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br/>
            </w:r>
            <w:r w:rsidRPr="00325FB9">
              <w:rPr>
                <w:color w:val="005394"/>
                <w:sz w:val="24"/>
              </w:rPr>
              <w:t>Please justify how this proposal aligns to MTU Strategy</w:t>
            </w:r>
            <w:r w:rsidRPr="00325FB9">
              <w:rPr>
                <w:color w:val="005394"/>
                <w:sz w:val="24"/>
              </w:rPr>
              <w:br/>
              <w:t>(max 200 words)</w:t>
            </w:r>
          </w:p>
          <w:p w14:paraId="62D36342" w14:textId="77777777" w:rsidR="00325FB9" w:rsidRDefault="00325FB9" w:rsidP="00325FB9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6293C406" w14:textId="77777777" w:rsidR="00325FB9" w:rsidRDefault="00325FB9" w:rsidP="002E6E05"/>
        </w:tc>
      </w:tr>
      <w:tr w:rsidR="00730F36" w14:paraId="194D678C" w14:textId="77777777" w:rsidTr="002E6E05">
        <w:tc>
          <w:tcPr>
            <w:tcW w:w="5022" w:type="dxa"/>
          </w:tcPr>
          <w:p w14:paraId="7FFF8134" w14:textId="2C620567" w:rsidR="00730F36" w:rsidRP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24. 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Project MTU Inclusive Curriculum Framework Alignment 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br/>
            </w:r>
            <w:r w:rsidRPr="00730F36">
              <w:rPr>
                <w:color w:val="005394"/>
                <w:sz w:val="24"/>
              </w:rPr>
              <w:t>Please indicate with which of the following MTU Inclusive Curriculum Framework pillars this proposal aligns (for more information see Inclusive-Curriculum-for-a-Sustainable-Future_app-AC-310524-(1).pdf)</w:t>
            </w:r>
          </w:p>
          <w:p w14:paraId="3A665234" w14:textId="77777777" w:rsidR="00730F36" w:rsidRPr="00730F36" w:rsidRDefault="00730F36" w:rsidP="00730F36">
            <w:pPr>
              <w:pStyle w:val="ListParagraph"/>
              <w:numPr>
                <w:ilvl w:val="0"/>
                <w:numId w:val="19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Academic Integrity</w:t>
            </w:r>
          </w:p>
          <w:p w14:paraId="026C6EBC" w14:textId="77777777" w:rsidR="00730F36" w:rsidRPr="00730F36" w:rsidRDefault="00730F36" w:rsidP="00730F36">
            <w:pPr>
              <w:pStyle w:val="ListParagraph"/>
              <w:numPr>
                <w:ilvl w:val="0"/>
                <w:numId w:val="19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Digital Transformation</w:t>
            </w:r>
          </w:p>
          <w:p w14:paraId="14E0CD9C" w14:textId="77777777" w:rsidR="00730F36" w:rsidRPr="00730F36" w:rsidRDefault="00730F36" w:rsidP="00730F36">
            <w:pPr>
              <w:pStyle w:val="ListParagraph"/>
              <w:numPr>
                <w:ilvl w:val="0"/>
                <w:numId w:val="19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Entrepreneurship</w:t>
            </w:r>
          </w:p>
          <w:p w14:paraId="0F3C8CB4" w14:textId="77777777" w:rsidR="00730F36" w:rsidRPr="00730F36" w:rsidRDefault="00730F36" w:rsidP="00730F36">
            <w:pPr>
              <w:pStyle w:val="ListParagraph"/>
              <w:numPr>
                <w:ilvl w:val="0"/>
                <w:numId w:val="19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Employability</w:t>
            </w:r>
          </w:p>
          <w:p w14:paraId="20EE9442" w14:textId="77777777" w:rsidR="00730F36" w:rsidRPr="00730F36" w:rsidRDefault="00730F36" w:rsidP="00730F36">
            <w:pPr>
              <w:pStyle w:val="ListParagraph"/>
              <w:numPr>
                <w:ilvl w:val="0"/>
                <w:numId w:val="19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Equity/Equality Diversity &amp; Inclusion</w:t>
            </w:r>
          </w:p>
          <w:p w14:paraId="7BBA6AA9" w14:textId="77777777" w:rsidR="00730F36" w:rsidRPr="00730F36" w:rsidRDefault="00730F36" w:rsidP="00730F36">
            <w:pPr>
              <w:pStyle w:val="ListParagraph"/>
              <w:numPr>
                <w:ilvl w:val="0"/>
                <w:numId w:val="19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Universal Design for Learning</w:t>
            </w:r>
          </w:p>
          <w:p w14:paraId="399AC88F" w14:textId="77777777" w:rsidR="00730F36" w:rsidRPr="00730F36" w:rsidRDefault="00730F36" w:rsidP="00730F36">
            <w:pPr>
              <w:pStyle w:val="ListParagraph"/>
              <w:numPr>
                <w:ilvl w:val="0"/>
                <w:numId w:val="19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Research &amp; Innovation</w:t>
            </w:r>
          </w:p>
          <w:p w14:paraId="020CF6D6" w14:textId="77777777" w:rsidR="00730F36" w:rsidRPr="00730F36" w:rsidRDefault="00730F36" w:rsidP="00730F36">
            <w:pPr>
              <w:pStyle w:val="ListParagraph"/>
              <w:numPr>
                <w:ilvl w:val="0"/>
                <w:numId w:val="19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Education for Sustainability</w:t>
            </w:r>
          </w:p>
          <w:p w14:paraId="58D9AC41" w14:textId="77777777" w:rsidR="00730F36" w:rsidRDefault="00730F36" w:rsidP="00325FB9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31B21E9E" w14:textId="77777777" w:rsidR="00730F36" w:rsidRDefault="00730F36" w:rsidP="002E6E05"/>
        </w:tc>
      </w:tr>
      <w:tr w:rsidR="00730F36" w14:paraId="3A63BE01" w14:textId="77777777" w:rsidTr="002E6E05">
        <w:tc>
          <w:tcPr>
            <w:tcW w:w="5022" w:type="dxa"/>
          </w:tcPr>
          <w:p w14:paraId="6248A1BE" w14:textId="79719614" w:rsidR="00730F36" w:rsidRP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25. 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Project MTU Inclusive Curriculum Framework Alignment Justification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br/>
            </w:r>
            <w:r w:rsidRPr="00730F36">
              <w:rPr>
                <w:color w:val="005394"/>
                <w:sz w:val="24"/>
              </w:rPr>
              <w:t>Please justify how this proposal aligns to MTU ICF</w:t>
            </w:r>
            <w:r w:rsidRPr="00730F36">
              <w:rPr>
                <w:color w:val="005394"/>
                <w:sz w:val="24"/>
              </w:rPr>
              <w:br/>
              <w:t>(max 200 words)</w:t>
            </w:r>
          </w:p>
          <w:p w14:paraId="512840A5" w14:textId="77777777" w:rsid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1044CC71" w14:textId="77777777" w:rsidR="00730F36" w:rsidRDefault="00730F36" w:rsidP="002E6E05"/>
        </w:tc>
      </w:tr>
      <w:tr w:rsidR="00730F36" w14:paraId="2C7038B7" w14:textId="77777777" w:rsidTr="002E6E05">
        <w:tc>
          <w:tcPr>
            <w:tcW w:w="5022" w:type="dxa"/>
          </w:tcPr>
          <w:p w14:paraId="4FE56116" w14:textId="3FAA789F" w:rsidR="00730F36" w:rsidRP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lastRenderedPageBreak/>
              <w:t xml:space="preserve">26. 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Project Anticipated Impact</w:t>
            </w:r>
          </w:p>
          <w:p w14:paraId="2DCA6215" w14:textId="77777777" w:rsidR="00730F36" w:rsidRPr="00730F36" w:rsidRDefault="00730F36" w:rsidP="00730F36">
            <w:p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Please outline the anticipated impact of this proposal on those who teach and those who learn, e.g.:</w:t>
            </w:r>
          </w:p>
          <w:p w14:paraId="48219858" w14:textId="77777777" w:rsidR="00730F36" w:rsidRPr="00730F36" w:rsidRDefault="00730F36" w:rsidP="00730F36">
            <w:pPr>
              <w:numPr>
                <w:ilvl w:val="0"/>
                <w:numId w:val="20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 xml:space="preserve">What will be generated? </w:t>
            </w:r>
          </w:p>
          <w:p w14:paraId="4BDE4435" w14:textId="77777777" w:rsidR="00730F36" w:rsidRPr="00730F36" w:rsidRDefault="00730F36" w:rsidP="00730F36">
            <w:pPr>
              <w:numPr>
                <w:ilvl w:val="0"/>
                <w:numId w:val="20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 xml:space="preserve">Who will be impacted? </w:t>
            </w:r>
          </w:p>
          <w:p w14:paraId="28EB6FBC" w14:textId="77777777" w:rsidR="00730F36" w:rsidRPr="00730F36" w:rsidRDefault="00730F36" w:rsidP="00730F36">
            <w:pPr>
              <w:numPr>
                <w:ilvl w:val="0"/>
                <w:numId w:val="20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How many will be impacted</w:t>
            </w:r>
            <w:proofErr w:type="gramStart"/>
            <w:r w:rsidRPr="00730F36">
              <w:rPr>
                <w:color w:val="005394"/>
                <w:sz w:val="24"/>
              </w:rPr>
              <w:t>? ,</w:t>
            </w:r>
            <w:proofErr w:type="gramEnd"/>
            <w:r w:rsidRPr="00730F36">
              <w:rPr>
                <w:color w:val="005394"/>
                <w:sz w:val="24"/>
              </w:rPr>
              <w:t xml:space="preserve"> etc.,</w:t>
            </w:r>
          </w:p>
          <w:p w14:paraId="6B2A47E6" w14:textId="77777777" w:rsidR="00730F36" w:rsidRPr="00730F36" w:rsidRDefault="00730F36" w:rsidP="00730F36">
            <w:p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br/>
              <w:t>(max 200 words)</w:t>
            </w:r>
          </w:p>
          <w:p w14:paraId="2FE33FDD" w14:textId="77777777" w:rsid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3C15D3EE" w14:textId="77777777" w:rsidR="00730F36" w:rsidRDefault="00730F36" w:rsidP="002E6E05"/>
        </w:tc>
      </w:tr>
      <w:tr w:rsidR="00730F36" w14:paraId="50B2BD71" w14:textId="77777777" w:rsidTr="002E6E05">
        <w:tc>
          <w:tcPr>
            <w:tcW w:w="5022" w:type="dxa"/>
          </w:tcPr>
          <w:p w14:paraId="714D1AAA" w14:textId="6504AC58" w:rsidR="00730F36" w:rsidRP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27. 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Dissemination of Outputs</w:t>
            </w:r>
          </w:p>
          <w:p w14:paraId="3604D39C" w14:textId="77777777" w:rsidR="00730F36" w:rsidRPr="00730F36" w:rsidRDefault="00730F36" w:rsidP="00730F36">
            <w:p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Please list the outputs from the project and explain how you intend to disseminate these outputs.</w:t>
            </w:r>
            <w:r w:rsidRPr="00730F36">
              <w:rPr>
                <w:color w:val="005394"/>
                <w:sz w:val="24"/>
              </w:rPr>
              <w:br/>
              <w:t>(max 200 words)</w:t>
            </w:r>
          </w:p>
          <w:p w14:paraId="66CA4314" w14:textId="77777777" w:rsid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787C3965" w14:textId="77777777" w:rsidR="00730F36" w:rsidRDefault="00730F36" w:rsidP="002E6E05"/>
        </w:tc>
      </w:tr>
      <w:tr w:rsidR="00730F36" w14:paraId="62B5D630" w14:textId="77777777" w:rsidTr="002E6E05">
        <w:tc>
          <w:tcPr>
            <w:tcW w:w="5022" w:type="dxa"/>
          </w:tcPr>
          <w:p w14:paraId="3EF6809B" w14:textId="484923BC" w:rsidR="00730F36" w:rsidRP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28. 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Project Sustainability</w:t>
            </w:r>
          </w:p>
          <w:p w14:paraId="11B08F95" w14:textId="77777777" w:rsidR="00730F36" w:rsidRPr="00730F36" w:rsidRDefault="00730F36" w:rsidP="00730F36">
            <w:p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 xml:space="preserve">Please explain how you propose to sustain the project beyond the project duration.  For example, has your home department/function committed support (financial or otherwise) to enhance the sustainability or continuity of this project? </w:t>
            </w:r>
            <w:r w:rsidRPr="00730F36">
              <w:rPr>
                <w:color w:val="005394"/>
                <w:sz w:val="24"/>
              </w:rPr>
              <w:br/>
              <w:t>(max 200 words):</w:t>
            </w:r>
          </w:p>
          <w:p w14:paraId="5D148DA0" w14:textId="77777777" w:rsid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788A0A30" w14:textId="77777777" w:rsidR="00730F36" w:rsidRDefault="00730F36" w:rsidP="002E6E05"/>
        </w:tc>
      </w:tr>
      <w:tr w:rsidR="00730F36" w14:paraId="46A5C1D4" w14:textId="77777777" w:rsidTr="002E6E05">
        <w:tc>
          <w:tcPr>
            <w:tcW w:w="5022" w:type="dxa"/>
          </w:tcPr>
          <w:p w14:paraId="73C05B55" w14:textId="1852274A" w:rsidR="00730F36" w:rsidRP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29. 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Project External Funding/Support Status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br/>
            </w:r>
            <w:r w:rsidRPr="00730F36">
              <w:rPr>
                <w:color w:val="005394"/>
                <w:sz w:val="24"/>
              </w:rPr>
              <w:t>Have you, or are you intending, to seek other external funding or support that will contribute to the proposed project?</w:t>
            </w:r>
          </w:p>
          <w:p w14:paraId="357CCEC8" w14:textId="77777777" w:rsidR="00730F36" w:rsidRPr="00730F36" w:rsidRDefault="00730F36" w:rsidP="00730F36">
            <w:pPr>
              <w:pStyle w:val="ListParagraph"/>
              <w:numPr>
                <w:ilvl w:val="0"/>
                <w:numId w:val="21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Yes</w:t>
            </w:r>
          </w:p>
          <w:p w14:paraId="10158EB9" w14:textId="77777777" w:rsidR="00730F36" w:rsidRPr="00730F36" w:rsidRDefault="00730F36" w:rsidP="00730F36">
            <w:pPr>
              <w:pStyle w:val="ListParagraph"/>
              <w:numPr>
                <w:ilvl w:val="0"/>
                <w:numId w:val="21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No</w:t>
            </w:r>
          </w:p>
          <w:p w14:paraId="194FC614" w14:textId="77777777" w:rsid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246EB86C" w14:textId="77777777" w:rsidR="00730F36" w:rsidRDefault="00730F36" w:rsidP="002E6E05"/>
        </w:tc>
      </w:tr>
      <w:tr w:rsidR="00730F36" w14:paraId="67A541E5" w14:textId="77777777" w:rsidTr="002E6E05">
        <w:tc>
          <w:tcPr>
            <w:tcW w:w="5022" w:type="dxa"/>
          </w:tcPr>
          <w:p w14:paraId="7A8849B6" w14:textId="3519CB02" w:rsidR="00730F36" w:rsidRP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30. 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Provision of Additional Internal Funding</w:t>
            </w:r>
          </w:p>
          <w:p w14:paraId="5980D06A" w14:textId="77777777" w:rsidR="00730F36" w:rsidRPr="00730F36" w:rsidRDefault="00730F36" w:rsidP="00730F36">
            <w:p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Please indicate if matched funding is being contributed by the project's home department/function or from elsewhere in the University</w:t>
            </w:r>
          </w:p>
          <w:p w14:paraId="3DC851BE" w14:textId="79999CF2" w:rsidR="00730F36" w:rsidRPr="00730F36" w:rsidRDefault="00730F36" w:rsidP="00730F36">
            <w:pPr>
              <w:pStyle w:val="ListParagraph"/>
              <w:numPr>
                <w:ilvl w:val="0"/>
                <w:numId w:val="22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Yes</w:t>
            </w:r>
            <w:r>
              <w:rPr>
                <w:color w:val="005394"/>
                <w:sz w:val="24"/>
              </w:rPr>
              <w:t xml:space="preserve"> </w:t>
            </w:r>
            <w:r w:rsidRPr="00730F36">
              <w:rPr>
                <w:color w:val="005394"/>
                <w:sz w:val="24"/>
                <w:highlight w:val="green"/>
              </w:rPr>
              <w:t xml:space="preserve">(go to question </w:t>
            </w:r>
            <w:r>
              <w:rPr>
                <w:color w:val="005394"/>
                <w:sz w:val="24"/>
                <w:highlight w:val="green"/>
              </w:rPr>
              <w:t>31</w:t>
            </w:r>
            <w:r w:rsidRPr="00730F36">
              <w:rPr>
                <w:color w:val="005394"/>
                <w:sz w:val="24"/>
                <w:highlight w:val="green"/>
              </w:rPr>
              <w:t>)</w:t>
            </w:r>
          </w:p>
          <w:p w14:paraId="48F4BAB1" w14:textId="5F7DD678" w:rsidR="00730F36" w:rsidRPr="00730F36" w:rsidRDefault="00730F36" w:rsidP="00730F36">
            <w:pPr>
              <w:pStyle w:val="ListParagraph"/>
              <w:numPr>
                <w:ilvl w:val="0"/>
                <w:numId w:val="22"/>
              </w:numPr>
              <w:rPr>
                <w:color w:val="005394"/>
                <w:sz w:val="24"/>
              </w:rPr>
            </w:pPr>
            <w:r w:rsidRPr="00730F36">
              <w:rPr>
                <w:color w:val="005394"/>
                <w:sz w:val="24"/>
              </w:rPr>
              <w:t>No</w:t>
            </w:r>
            <w:r>
              <w:rPr>
                <w:color w:val="005394"/>
                <w:sz w:val="24"/>
              </w:rPr>
              <w:t xml:space="preserve"> </w:t>
            </w:r>
            <w:r w:rsidRPr="00730F36">
              <w:rPr>
                <w:color w:val="005394"/>
                <w:sz w:val="24"/>
                <w:highlight w:val="green"/>
              </w:rPr>
              <w:t xml:space="preserve">(go to question </w:t>
            </w:r>
            <w:r>
              <w:rPr>
                <w:color w:val="005394"/>
                <w:sz w:val="24"/>
                <w:highlight w:val="green"/>
              </w:rPr>
              <w:t>33</w:t>
            </w:r>
            <w:r w:rsidRPr="00730F36">
              <w:rPr>
                <w:color w:val="005394"/>
                <w:sz w:val="24"/>
                <w:highlight w:val="green"/>
              </w:rPr>
              <w:t>)</w:t>
            </w:r>
          </w:p>
          <w:p w14:paraId="57159AC1" w14:textId="77777777" w:rsid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72DEC7D6" w14:textId="77777777" w:rsidR="00730F36" w:rsidRDefault="00730F36" w:rsidP="002E6E05"/>
        </w:tc>
      </w:tr>
      <w:tr w:rsidR="00730F36" w14:paraId="6A236C53" w14:textId="77777777" w:rsidTr="002E6E05">
        <w:tc>
          <w:tcPr>
            <w:tcW w:w="5022" w:type="dxa"/>
          </w:tcPr>
          <w:p w14:paraId="25AB4A1A" w14:textId="2701C9FF" w:rsidR="00730F36" w:rsidRP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lastRenderedPageBreak/>
              <w:t xml:space="preserve">31. 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Additional Internal Funding (€)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br/>
            </w:r>
            <w:r w:rsidRPr="00730F36">
              <w:rPr>
                <w:color w:val="005394"/>
                <w:sz w:val="24"/>
              </w:rPr>
              <w:t>Please enter the amount of matched funding that will be provided, or 0 if it is yet to be decided</w:t>
            </w:r>
          </w:p>
          <w:p w14:paraId="441D45B2" w14:textId="77777777" w:rsid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3207A3CB" w14:textId="77777777" w:rsidR="00730F36" w:rsidRDefault="00730F36" w:rsidP="002E6E05"/>
        </w:tc>
      </w:tr>
      <w:tr w:rsidR="00730F36" w14:paraId="6EC58BE4" w14:textId="77777777" w:rsidTr="002E6E05">
        <w:tc>
          <w:tcPr>
            <w:tcW w:w="5022" w:type="dxa"/>
          </w:tcPr>
          <w:p w14:paraId="230B730A" w14:textId="07107B58" w:rsidR="00730F36" w:rsidRP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32. 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Additional Internal Funding Description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br/>
            </w:r>
            <w:r w:rsidRPr="00730F36">
              <w:rPr>
                <w:color w:val="005394"/>
                <w:sz w:val="24"/>
              </w:rPr>
              <w:t>Please describe the nature of the matched funding that is to be contributed.</w:t>
            </w:r>
          </w:p>
          <w:p w14:paraId="2D580F7C" w14:textId="09491D1B" w:rsidR="00730F36" w:rsidRDefault="00730F36" w:rsidP="00730F36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3834" w:type="dxa"/>
          </w:tcPr>
          <w:p w14:paraId="2656E615" w14:textId="77777777" w:rsidR="00730F36" w:rsidRDefault="00730F36" w:rsidP="002E6E05"/>
        </w:tc>
      </w:tr>
    </w:tbl>
    <w:p w14:paraId="458FA140" w14:textId="77777777" w:rsidR="00730F36" w:rsidRDefault="00730F3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30F36" w14:paraId="6D8D5ED1" w14:textId="77777777" w:rsidTr="00730F36">
        <w:tc>
          <w:tcPr>
            <w:tcW w:w="8856" w:type="dxa"/>
            <w:gridSpan w:val="2"/>
          </w:tcPr>
          <w:p w14:paraId="7354C6C3" w14:textId="77777777" w:rsidR="00730F36" w:rsidRDefault="00730F36" w:rsidP="00730F36">
            <w:r>
              <w:br/>
            </w:r>
            <w:r w:rsidRPr="00730F36"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  <w:t>Section 5 - Proposed LEPs Budget</w:t>
            </w:r>
          </w:p>
          <w:p w14:paraId="1E60403E" w14:textId="7AAB51CF" w:rsidR="00730F36" w:rsidRDefault="00730F36">
            <w:r w:rsidRPr="00730F36">
              <w:rPr>
                <w:color w:val="005394"/>
                <w:sz w:val="24"/>
              </w:rPr>
              <w:t>In this section, you will provide a detailed outline of your proposed LEPs project budget.</w:t>
            </w:r>
          </w:p>
        </w:tc>
      </w:tr>
      <w:tr w:rsidR="00730F36" w14:paraId="0CB77E65" w14:textId="77777777" w:rsidTr="001E69C0">
        <w:tc>
          <w:tcPr>
            <w:tcW w:w="4428" w:type="dxa"/>
          </w:tcPr>
          <w:p w14:paraId="7B30725F" w14:textId="205A4342" w:rsidR="00730F36" w:rsidRPr="00230308" w:rsidRDefault="00730F36" w:rsidP="00730F36">
            <w:pPr>
              <w:rPr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33. </w:t>
            </w:r>
            <w:r w:rsidRPr="00730F36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Staff (€)</w:t>
            </w:r>
            <w:r w:rsidRPr="00730F36">
              <w:rPr>
                <w:b/>
                <w:bCs/>
                <w:lang w:val="en-IE"/>
              </w:rPr>
              <w:br/>
            </w:r>
            <w:r w:rsidRPr="00730F36">
              <w:rPr>
                <w:color w:val="005394"/>
                <w:sz w:val="24"/>
              </w:rPr>
              <w:t>Please enter the amount required for staff, or 0 if not applicable</w:t>
            </w:r>
            <w:r w:rsidRPr="00730F36">
              <w:rPr>
                <w:color w:val="005394"/>
                <w:sz w:val="24"/>
              </w:rPr>
              <w:br/>
            </w:r>
            <w:r w:rsidRPr="00730F36">
              <w:rPr>
                <w:color w:val="005394"/>
                <w:sz w:val="24"/>
              </w:rPr>
              <w:br/>
              <w:t>If costs for staff include hours buy-out, to confirm amounts please contact:</w:t>
            </w:r>
          </w:p>
          <w:p w14:paraId="0CA0945C" w14:textId="77777777" w:rsidR="00730F36" w:rsidRPr="00730F36" w:rsidRDefault="00730F36" w:rsidP="00730F36">
            <w:pPr>
              <w:numPr>
                <w:ilvl w:val="0"/>
                <w:numId w:val="23"/>
              </w:numPr>
              <w:rPr>
                <w:color w:val="005394"/>
                <w:sz w:val="24"/>
              </w:rPr>
            </w:pPr>
            <w:hyperlink r:id="rId10" w:tgtFrame="_blank" w:history="1">
              <w:r w:rsidRPr="00730F36">
                <w:rPr>
                  <w:rStyle w:val="Hyperlink"/>
                  <w:lang w:val="en-IE"/>
                </w:rPr>
                <w:t>luke.gallagher@mtu.ie</w:t>
              </w:r>
            </w:hyperlink>
            <w:r w:rsidRPr="00730F36">
              <w:rPr>
                <w:lang w:val="en-IE"/>
              </w:rPr>
              <w:t> </w:t>
            </w:r>
            <w:r w:rsidRPr="00730F36">
              <w:rPr>
                <w:color w:val="005394"/>
                <w:sz w:val="24"/>
              </w:rPr>
              <w:t>for buyout costs for Cork based staff​</w:t>
            </w:r>
          </w:p>
          <w:p w14:paraId="07684BFE" w14:textId="77777777" w:rsidR="00730F36" w:rsidRPr="00730F36" w:rsidRDefault="00730F36" w:rsidP="00730F36">
            <w:pPr>
              <w:numPr>
                <w:ilvl w:val="0"/>
                <w:numId w:val="23"/>
              </w:numPr>
              <w:rPr>
                <w:lang w:val="en-IE"/>
              </w:rPr>
            </w:pPr>
            <w:hyperlink r:id="rId11" w:tgtFrame="_blank" w:history="1">
              <w:r w:rsidRPr="00730F36">
                <w:rPr>
                  <w:rStyle w:val="Hyperlink"/>
                  <w:lang w:val="en-IE"/>
                </w:rPr>
                <w:t>Ailish.segal@mtu.ie</w:t>
              </w:r>
            </w:hyperlink>
            <w:r w:rsidRPr="00730F36">
              <w:rPr>
                <w:lang w:val="en-IE"/>
              </w:rPr>
              <w:t> </w:t>
            </w:r>
            <w:r w:rsidRPr="00730F36">
              <w:rPr>
                <w:color w:val="005394"/>
                <w:sz w:val="24"/>
              </w:rPr>
              <w:t>for buyout costs for Kerry based staff</w:t>
            </w:r>
          </w:p>
          <w:p w14:paraId="1BA516E5" w14:textId="77777777" w:rsidR="00730F36" w:rsidRDefault="00730F36" w:rsidP="00730F36"/>
        </w:tc>
        <w:tc>
          <w:tcPr>
            <w:tcW w:w="4428" w:type="dxa"/>
          </w:tcPr>
          <w:p w14:paraId="1101CA38" w14:textId="3E5D4822" w:rsidR="00730F36" w:rsidRDefault="00730F36" w:rsidP="00730F36"/>
        </w:tc>
      </w:tr>
      <w:tr w:rsidR="00730F36" w14:paraId="012BB07D" w14:textId="77777777" w:rsidTr="001E69C0">
        <w:tc>
          <w:tcPr>
            <w:tcW w:w="4428" w:type="dxa"/>
          </w:tcPr>
          <w:p w14:paraId="4BB3A5DF" w14:textId="095C1898" w:rsidR="00230308" w:rsidRPr="00230308" w:rsidRDefault="00230308" w:rsidP="00230308">
            <w:pPr>
              <w:rPr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34.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Staff Description</w:t>
            </w:r>
            <w:r w:rsidRPr="00230308">
              <w:rPr>
                <w:lang w:val="en-IE"/>
              </w:rPr>
              <w:br/>
            </w:r>
            <w:r w:rsidRPr="00230308">
              <w:rPr>
                <w:color w:val="005394"/>
                <w:sz w:val="24"/>
              </w:rPr>
              <w:t>Please provide a brief description of how this element of the budget will be spent. If not applicable, please enter N/A.</w:t>
            </w:r>
          </w:p>
          <w:p w14:paraId="2E223DA3" w14:textId="77777777" w:rsidR="00730F36" w:rsidRDefault="00730F36" w:rsidP="00730F36"/>
        </w:tc>
        <w:tc>
          <w:tcPr>
            <w:tcW w:w="4428" w:type="dxa"/>
          </w:tcPr>
          <w:p w14:paraId="72A36377" w14:textId="77777777" w:rsidR="00730F36" w:rsidRDefault="00730F36" w:rsidP="00730F36"/>
        </w:tc>
      </w:tr>
      <w:tr w:rsidR="00730F36" w14:paraId="68117BFC" w14:textId="77777777" w:rsidTr="001E69C0">
        <w:tc>
          <w:tcPr>
            <w:tcW w:w="4428" w:type="dxa"/>
          </w:tcPr>
          <w:p w14:paraId="57D3A72B" w14:textId="7CA5EE54" w:rsidR="00230308" w:rsidRPr="00230308" w:rsidRDefault="00230308" w:rsidP="00230308">
            <w:pPr>
              <w:rPr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35.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Students (€)</w:t>
            </w:r>
            <w:r w:rsidRPr="00230308">
              <w:rPr>
                <w:b/>
                <w:bCs/>
                <w:lang w:val="en-IE"/>
              </w:rPr>
              <w:br/>
            </w:r>
            <w:r w:rsidRPr="00230308">
              <w:rPr>
                <w:color w:val="005394"/>
                <w:sz w:val="24"/>
              </w:rPr>
              <w:t>Please enter the amount required for students, or 0 if not applicable.</w:t>
            </w:r>
          </w:p>
          <w:p w14:paraId="5597F56A" w14:textId="6DC104FE" w:rsidR="00730F36" w:rsidRDefault="00730F36" w:rsidP="00730F36"/>
        </w:tc>
        <w:tc>
          <w:tcPr>
            <w:tcW w:w="4428" w:type="dxa"/>
          </w:tcPr>
          <w:p w14:paraId="41AEC03B" w14:textId="77777777" w:rsidR="00730F36" w:rsidRDefault="00730F36" w:rsidP="00730F36"/>
        </w:tc>
      </w:tr>
      <w:tr w:rsidR="00730F36" w14:paraId="3CD712CE" w14:textId="77777777" w:rsidTr="001E69C0">
        <w:tc>
          <w:tcPr>
            <w:tcW w:w="4428" w:type="dxa"/>
          </w:tcPr>
          <w:p w14:paraId="7809E2C0" w14:textId="6B22ED2E" w:rsidR="00230308" w:rsidRPr="00230308" w:rsidRDefault="00230308" w:rsidP="00230308">
            <w:pPr>
              <w:rPr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36.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Student Description</w:t>
            </w:r>
            <w:r w:rsidRPr="00230308">
              <w:rPr>
                <w:lang w:val="en-IE"/>
              </w:rPr>
              <w:br/>
            </w:r>
            <w:r w:rsidRPr="00230308">
              <w:rPr>
                <w:color w:val="005394"/>
                <w:sz w:val="24"/>
              </w:rPr>
              <w:t>Please provide a brief description of how this element of the budget will be spent. If not applicable, please enter N/A.</w:t>
            </w:r>
          </w:p>
          <w:p w14:paraId="7B55EEF6" w14:textId="2E4CD550" w:rsidR="00730F36" w:rsidRDefault="00730F36" w:rsidP="00730F36"/>
        </w:tc>
        <w:tc>
          <w:tcPr>
            <w:tcW w:w="4428" w:type="dxa"/>
          </w:tcPr>
          <w:p w14:paraId="2ABD579E" w14:textId="77777777" w:rsidR="00730F36" w:rsidRDefault="00730F36" w:rsidP="00730F36"/>
        </w:tc>
      </w:tr>
      <w:tr w:rsidR="00730F36" w14:paraId="2DDD5C7E" w14:textId="77777777" w:rsidTr="001E69C0">
        <w:tc>
          <w:tcPr>
            <w:tcW w:w="4428" w:type="dxa"/>
          </w:tcPr>
          <w:p w14:paraId="3CA42972" w14:textId="320E6F79" w:rsidR="00230308" w:rsidRPr="00230308" w:rsidRDefault="00230308" w:rsidP="00230308">
            <w:pPr>
              <w:rPr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37.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Equipment (€)</w:t>
            </w:r>
            <w:r w:rsidRPr="00230308">
              <w:rPr>
                <w:b/>
                <w:bCs/>
                <w:lang w:val="en-IE"/>
              </w:rPr>
              <w:br/>
            </w:r>
            <w:r w:rsidRPr="00230308">
              <w:rPr>
                <w:color w:val="005394"/>
                <w:sz w:val="24"/>
              </w:rPr>
              <w:t xml:space="preserve">Please enter the amount required for </w:t>
            </w:r>
            <w:r w:rsidRPr="00230308">
              <w:rPr>
                <w:color w:val="005394"/>
                <w:sz w:val="24"/>
              </w:rPr>
              <w:lastRenderedPageBreak/>
              <w:t>equipment, or 0 if not applicable.</w:t>
            </w:r>
          </w:p>
          <w:p w14:paraId="05FF0507" w14:textId="00D6CB57" w:rsidR="00730F36" w:rsidRDefault="00730F36" w:rsidP="00730F36"/>
        </w:tc>
        <w:tc>
          <w:tcPr>
            <w:tcW w:w="4428" w:type="dxa"/>
          </w:tcPr>
          <w:p w14:paraId="23707FA3" w14:textId="77777777" w:rsidR="00730F36" w:rsidRDefault="00730F36" w:rsidP="00730F36"/>
        </w:tc>
      </w:tr>
      <w:tr w:rsidR="00730F36" w14:paraId="7D1D4FBC" w14:textId="77777777" w:rsidTr="001E69C0">
        <w:tc>
          <w:tcPr>
            <w:tcW w:w="4428" w:type="dxa"/>
          </w:tcPr>
          <w:p w14:paraId="459B36C4" w14:textId="627440F9" w:rsidR="00230308" w:rsidRPr="00230308" w:rsidRDefault="00230308" w:rsidP="00230308">
            <w:pPr>
              <w:rPr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38.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Equipment Description</w:t>
            </w:r>
            <w:r w:rsidRPr="00230308">
              <w:rPr>
                <w:lang w:val="en-IE"/>
              </w:rPr>
              <w:br/>
            </w:r>
            <w:r w:rsidRPr="00230308">
              <w:rPr>
                <w:color w:val="005394"/>
                <w:sz w:val="24"/>
              </w:rPr>
              <w:t>Please provide a brief description of how this element of the budget will be spent. If not applicable, please enter N/A.</w:t>
            </w:r>
          </w:p>
          <w:p w14:paraId="024FA941" w14:textId="6E90CF19" w:rsidR="00730F36" w:rsidRDefault="00730F36" w:rsidP="00730F36"/>
        </w:tc>
        <w:tc>
          <w:tcPr>
            <w:tcW w:w="4428" w:type="dxa"/>
          </w:tcPr>
          <w:p w14:paraId="451CCE26" w14:textId="77777777" w:rsidR="00730F36" w:rsidRDefault="00730F36" w:rsidP="00730F36"/>
        </w:tc>
      </w:tr>
      <w:tr w:rsidR="00730F36" w14:paraId="6B321A82" w14:textId="77777777" w:rsidTr="001E69C0">
        <w:tc>
          <w:tcPr>
            <w:tcW w:w="4428" w:type="dxa"/>
          </w:tcPr>
          <w:p w14:paraId="0C5FC0DF" w14:textId="532530DE" w:rsidR="00230308" w:rsidRPr="00230308" w:rsidRDefault="00230308" w:rsidP="00230308">
            <w:pPr>
              <w:rPr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39.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Materials (€)</w:t>
            </w:r>
            <w:r w:rsidRPr="00230308">
              <w:rPr>
                <w:b/>
                <w:bCs/>
                <w:lang w:val="en-IE"/>
              </w:rPr>
              <w:br/>
            </w:r>
            <w:r w:rsidRPr="00230308">
              <w:rPr>
                <w:color w:val="005394"/>
                <w:sz w:val="24"/>
              </w:rPr>
              <w:t>Please enter the amount required for materials, or 0 if not applicable.</w:t>
            </w:r>
          </w:p>
          <w:p w14:paraId="7B4B550A" w14:textId="5076D053" w:rsidR="00730F36" w:rsidRDefault="00730F36" w:rsidP="00730F36"/>
        </w:tc>
        <w:tc>
          <w:tcPr>
            <w:tcW w:w="4428" w:type="dxa"/>
          </w:tcPr>
          <w:p w14:paraId="140A5380" w14:textId="77777777" w:rsidR="00730F36" w:rsidRDefault="00730F36" w:rsidP="00730F36"/>
        </w:tc>
      </w:tr>
      <w:tr w:rsidR="00730F36" w14:paraId="6A6CF6CE" w14:textId="77777777" w:rsidTr="001E69C0">
        <w:tc>
          <w:tcPr>
            <w:tcW w:w="4428" w:type="dxa"/>
          </w:tcPr>
          <w:p w14:paraId="20C744C4" w14:textId="5620E2EF" w:rsidR="00230308" w:rsidRPr="00230308" w:rsidRDefault="00230308" w:rsidP="00230308">
            <w:pPr>
              <w:rPr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40.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Materials Description</w:t>
            </w:r>
            <w:r w:rsidRPr="00230308">
              <w:rPr>
                <w:lang w:val="en-IE"/>
              </w:rPr>
              <w:br/>
            </w:r>
            <w:r w:rsidRPr="00230308">
              <w:rPr>
                <w:color w:val="005394"/>
                <w:sz w:val="24"/>
              </w:rPr>
              <w:t>Please provide a brief description of how this element of the budget will be spent. If not applicable, please enter N/A.</w:t>
            </w:r>
          </w:p>
          <w:p w14:paraId="1D3FE78A" w14:textId="17A5CB67" w:rsidR="00730F36" w:rsidRDefault="00730F36" w:rsidP="00730F36"/>
        </w:tc>
        <w:tc>
          <w:tcPr>
            <w:tcW w:w="4428" w:type="dxa"/>
          </w:tcPr>
          <w:p w14:paraId="37A25A3F" w14:textId="77777777" w:rsidR="00730F36" w:rsidRDefault="00730F36" w:rsidP="00730F36"/>
        </w:tc>
      </w:tr>
      <w:tr w:rsidR="00730F36" w14:paraId="60701E0C" w14:textId="77777777" w:rsidTr="001E69C0">
        <w:tc>
          <w:tcPr>
            <w:tcW w:w="4428" w:type="dxa"/>
          </w:tcPr>
          <w:p w14:paraId="59D03F29" w14:textId="3D593008" w:rsidR="00230308" w:rsidRPr="00230308" w:rsidRDefault="00230308" w:rsidP="00230308">
            <w:pPr>
              <w:rPr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41.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Travel (€)</w:t>
            </w:r>
            <w:r w:rsidRPr="00230308">
              <w:rPr>
                <w:b/>
                <w:bCs/>
                <w:lang w:val="en-IE"/>
              </w:rPr>
              <w:br/>
            </w:r>
            <w:r w:rsidRPr="00230308">
              <w:rPr>
                <w:color w:val="005394"/>
                <w:sz w:val="24"/>
              </w:rPr>
              <w:t>Please enter the amount required for travel, or 0 if not applicable.</w:t>
            </w:r>
          </w:p>
          <w:p w14:paraId="72F0892C" w14:textId="2513FC7C" w:rsidR="00730F36" w:rsidRDefault="00730F36" w:rsidP="00730F36"/>
        </w:tc>
        <w:tc>
          <w:tcPr>
            <w:tcW w:w="4428" w:type="dxa"/>
          </w:tcPr>
          <w:p w14:paraId="10CB4058" w14:textId="77777777" w:rsidR="00730F36" w:rsidRDefault="00730F36" w:rsidP="00730F36"/>
        </w:tc>
      </w:tr>
      <w:tr w:rsidR="00730F36" w14:paraId="7B3F4A76" w14:textId="77777777" w:rsidTr="001E69C0">
        <w:tc>
          <w:tcPr>
            <w:tcW w:w="4428" w:type="dxa"/>
          </w:tcPr>
          <w:p w14:paraId="52A7E752" w14:textId="7A4F77DA" w:rsidR="00230308" w:rsidRPr="00230308" w:rsidRDefault="00230308" w:rsidP="00230308">
            <w:pPr>
              <w:rPr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42.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Travel Description</w:t>
            </w:r>
            <w:r w:rsidRPr="00230308">
              <w:rPr>
                <w:lang w:val="en-IE"/>
              </w:rPr>
              <w:br/>
            </w:r>
            <w:r w:rsidRPr="00230308">
              <w:rPr>
                <w:color w:val="005394"/>
                <w:sz w:val="24"/>
              </w:rPr>
              <w:t>Please provide a brief description of how this element of the budget will be spent. If not applicable, please enter N/A.</w:t>
            </w:r>
          </w:p>
          <w:p w14:paraId="63C97EB3" w14:textId="0E62185F" w:rsidR="00730F36" w:rsidRDefault="00730F36" w:rsidP="00730F36"/>
        </w:tc>
        <w:tc>
          <w:tcPr>
            <w:tcW w:w="4428" w:type="dxa"/>
          </w:tcPr>
          <w:p w14:paraId="440E7F88" w14:textId="77777777" w:rsidR="00730F36" w:rsidRDefault="00730F36" w:rsidP="00730F36"/>
        </w:tc>
      </w:tr>
      <w:tr w:rsidR="00730F36" w14:paraId="08F16E74" w14:textId="77777777" w:rsidTr="001E69C0">
        <w:tc>
          <w:tcPr>
            <w:tcW w:w="4428" w:type="dxa"/>
          </w:tcPr>
          <w:p w14:paraId="4C6DE85C" w14:textId="6E42171F" w:rsidR="00230308" w:rsidRPr="00230308" w:rsidRDefault="00230308" w:rsidP="00230308">
            <w:pPr>
              <w:rPr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43.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Miscellaneous (€)</w:t>
            </w:r>
            <w:r w:rsidRPr="00230308">
              <w:rPr>
                <w:b/>
                <w:bCs/>
                <w:lang w:val="en-IE"/>
              </w:rPr>
              <w:br/>
            </w:r>
            <w:r w:rsidRPr="00230308">
              <w:rPr>
                <w:color w:val="005394"/>
                <w:sz w:val="24"/>
              </w:rPr>
              <w:t>Please enter the amount required for miscellaneous, or 0 if not applicable.</w:t>
            </w:r>
          </w:p>
          <w:p w14:paraId="26FA0802" w14:textId="2F77EC03" w:rsidR="00730F36" w:rsidRDefault="00730F36" w:rsidP="00730F36"/>
        </w:tc>
        <w:tc>
          <w:tcPr>
            <w:tcW w:w="4428" w:type="dxa"/>
          </w:tcPr>
          <w:p w14:paraId="6111F503" w14:textId="77777777" w:rsidR="00730F36" w:rsidRDefault="00730F36" w:rsidP="00730F36"/>
        </w:tc>
      </w:tr>
      <w:tr w:rsidR="00730F36" w14:paraId="2BEDBABE" w14:textId="77777777" w:rsidTr="001E69C0">
        <w:tc>
          <w:tcPr>
            <w:tcW w:w="4428" w:type="dxa"/>
          </w:tcPr>
          <w:p w14:paraId="2B9097D4" w14:textId="7D547B23" w:rsidR="00230308" w:rsidRPr="00230308" w:rsidRDefault="00230308" w:rsidP="00230308">
            <w:pPr>
              <w:rPr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44.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Miscellaneous Description</w:t>
            </w:r>
            <w:r w:rsidRPr="00230308">
              <w:rPr>
                <w:lang w:val="en-IE"/>
              </w:rPr>
              <w:br/>
            </w:r>
            <w:r w:rsidRPr="00230308">
              <w:rPr>
                <w:color w:val="005394"/>
                <w:sz w:val="24"/>
              </w:rPr>
              <w:t>Please provide a brief description of how this element of the budget will be spent. If not applicable, please enter N/A.</w:t>
            </w:r>
          </w:p>
          <w:p w14:paraId="758E6E39" w14:textId="651D7B5A" w:rsidR="00730F36" w:rsidRDefault="00730F36" w:rsidP="00730F36"/>
        </w:tc>
        <w:tc>
          <w:tcPr>
            <w:tcW w:w="4428" w:type="dxa"/>
          </w:tcPr>
          <w:p w14:paraId="74278A33" w14:textId="77777777" w:rsidR="00730F36" w:rsidRDefault="00730F36" w:rsidP="00730F36"/>
        </w:tc>
      </w:tr>
    </w:tbl>
    <w:p w14:paraId="0CECD8EA" w14:textId="43C6C226" w:rsidR="00230308" w:rsidRDefault="00230308" w:rsidP="00230308"/>
    <w:p w14:paraId="7E775A0E" w14:textId="61AA352F" w:rsidR="005D2BBF" w:rsidRDefault="00230308" w:rsidP="0023030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30308" w14:paraId="76D8FE1E" w14:textId="77777777" w:rsidTr="00230308">
        <w:tc>
          <w:tcPr>
            <w:tcW w:w="8856" w:type="dxa"/>
            <w:gridSpan w:val="2"/>
          </w:tcPr>
          <w:p w14:paraId="66FDEEB4" w14:textId="77777777" w:rsidR="00230308" w:rsidRDefault="00230308" w:rsidP="00230308">
            <w:pPr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  <w:lastRenderedPageBreak/>
              <w:br/>
              <w:t>Section 6 - Head(s) of Department/Function Details</w:t>
            </w:r>
          </w:p>
          <w:p w14:paraId="3D93DCA7" w14:textId="2D3DFD33" w:rsidR="00230308" w:rsidRPr="00230308" w:rsidRDefault="00230308" w:rsidP="00230308">
            <w:pPr>
              <w:rPr>
                <w:color w:val="005394"/>
                <w:sz w:val="24"/>
              </w:rPr>
            </w:pPr>
            <w:r w:rsidRPr="00230308">
              <w:rPr>
                <w:color w:val="005394"/>
                <w:sz w:val="24"/>
              </w:rPr>
              <w:t>In this section, you will indicate the proposed project's support by the relevant Head(s) of Department/Function.</w:t>
            </w:r>
          </w:p>
          <w:p w14:paraId="1F9D7688" w14:textId="77777777" w:rsidR="00230308" w:rsidRDefault="00230308"/>
        </w:tc>
      </w:tr>
      <w:tr w:rsidR="00230308" w14:paraId="2743F065" w14:textId="77777777" w:rsidTr="00BD08C0">
        <w:tc>
          <w:tcPr>
            <w:tcW w:w="4428" w:type="dxa"/>
          </w:tcPr>
          <w:p w14:paraId="02325844" w14:textId="77777777" w:rsidR="00230308" w:rsidRPr="00230308" w:rsidRDefault="00230308" w:rsidP="00230308">
            <w:pPr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</w:pP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45.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Head(s) of Department/Function Emails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32"/>
                <w:szCs w:val="24"/>
                <w:lang w:val="en-IE"/>
              </w:rPr>
              <w:br/>
            </w:r>
          </w:p>
          <w:p w14:paraId="6070E5EB" w14:textId="77777777" w:rsidR="00230308" w:rsidRPr="00230308" w:rsidRDefault="00230308" w:rsidP="00230308">
            <w:pPr>
              <w:rPr>
                <w:color w:val="005394"/>
                <w:sz w:val="24"/>
              </w:rPr>
            </w:pPr>
            <w:r w:rsidRPr="00230308">
              <w:rPr>
                <w:color w:val="005394"/>
                <w:sz w:val="24"/>
              </w:rPr>
              <w:t>Please enter the email addresses of the Head(s) of Department/Function with staff on this project. These Head(s) of Department/Function will receive notification if the proposal is successful.</w:t>
            </w:r>
          </w:p>
          <w:p w14:paraId="16D48394" w14:textId="66315192" w:rsidR="00230308" w:rsidRPr="00230308" w:rsidRDefault="00230308" w:rsidP="00230308">
            <w:pPr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</w:pPr>
          </w:p>
        </w:tc>
        <w:tc>
          <w:tcPr>
            <w:tcW w:w="4428" w:type="dxa"/>
          </w:tcPr>
          <w:p w14:paraId="0F9D7952" w14:textId="719907FE" w:rsidR="00230308" w:rsidRPr="00230308" w:rsidRDefault="00230308" w:rsidP="00230308">
            <w:pPr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</w:pPr>
          </w:p>
        </w:tc>
      </w:tr>
      <w:tr w:rsidR="00230308" w14:paraId="76970802" w14:textId="77777777" w:rsidTr="00BD08C0">
        <w:tc>
          <w:tcPr>
            <w:tcW w:w="4428" w:type="dxa"/>
          </w:tcPr>
          <w:p w14:paraId="717F4D51" w14:textId="107D4BF2" w:rsidR="00230308" w:rsidRPr="00230308" w:rsidRDefault="00230308" w:rsidP="00230308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  <w: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 xml:space="preserve">46. 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t>Head(s) of Department/Function Support</w:t>
            </w:r>
            <w:r w:rsidRPr="00230308"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  <w:br/>
            </w:r>
          </w:p>
          <w:p w14:paraId="3BC61D61" w14:textId="77777777" w:rsidR="00230308" w:rsidRPr="00230308" w:rsidRDefault="00230308" w:rsidP="00230308">
            <w:pPr>
              <w:rPr>
                <w:color w:val="005394"/>
                <w:sz w:val="24"/>
              </w:rPr>
            </w:pPr>
            <w:r w:rsidRPr="00230308">
              <w:rPr>
                <w:color w:val="005394"/>
                <w:sz w:val="24"/>
              </w:rPr>
              <w:t>Please choose the appropriate option below</w:t>
            </w:r>
          </w:p>
          <w:p w14:paraId="3A61DCF1" w14:textId="77777777" w:rsidR="00230308" w:rsidRPr="00230308" w:rsidRDefault="00230308" w:rsidP="00230308">
            <w:pPr>
              <w:pStyle w:val="ListParagraph"/>
              <w:numPr>
                <w:ilvl w:val="0"/>
                <w:numId w:val="24"/>
              </w:numPr>
              <w:rPr>
                <w:color w:val="005394"/>
                <w:sz w:val="24"/>
              </w:rPr>
            </w:pPr>
            <w:r w:rsidRPr="00230308">
              <w:rPr>
                <w:color w:val="005394"/>
                <w:sz w:val="24"/>
              </w:rPr>
              <w:t xml:space="preserve">All relevant Heads of Department/Function who line manage staff connected to this project </w:t>
            </w:r>
            <w:proofErr w:type="gramStart"/>
            <w:r w:rsidRPr="00230308">
              <w:rPr>
                <w:color w:val="005394"/>
                <w:sz w:val="24"/>
              </w:rPr>
              <w:t>has</w:t>
            </w:r>
            <w:proofErr w:type="gramEnd"/>
            <w:r w:rsidRPr="00230308">
              <w:rPr>
                <w:color w:val="005394"/>
                <w:sz w:val="24"/>
              </w:rPr>
              <w:t>/have confirmed their support for this project</w:t>
            </w:r>
          </w:p>
          <w:p w14:paraId="5765E70F" w14:textId="77777777" w:rsidR="00230308" w:rsidRPr="00230308" w:rsidRDefault="00230308" w:rsidP="00230308">
            <w:pPr>
              <w:pStyle w:val="ListParagraph"/>
              <w:numPr>
                <w:ilvl w:val="0"/>
                <w:numId w:val="24"/>
              </w:numPr>
              <w:rPr>
                <w:color w:val="005394"/>
                <w:sz w:val="24"/>
              </w:rPr>
            </w:pPr>
            <w:r w:rsidRPr="00230308">
              <w:rPr>
                <w:color w:val="005394"/>
                <w:sz w:val="24"/>
              </w:rPr>
              <w:t xml:space="preserve">Heads of Department/Function who line manage staff connected to this project </w:t>
            </w:r>
            <w:proofErr w:type="gramStart"/>
            <w:r w:rsidRPr="00230308">
              <w:rPr>
                <w:color w:val="005394"/>
                <w:sz w:val="24"/>
              </w:rPr>
              <w:t>has</w:t>
            </w:r>
            <w:proofErr w:type="gramEnd"/>
            <w:r w:rsidRPr="00230308">
              <w:rPr>
                <w:color w:val="005394"/>
                <w:sz w:val="24"/>
              </w:rPr>
              <w:t>/have yet to confirm their support for this project</w:t>
            </w:r>
          </w:p>
          <w:p w14:paraId="15E1754C" w14:textId="77777777" w:rsidR="00230308" w:rsidRPr="00230308" w:rsidRDefault="00230308" w:rsidP="00230308">
            <w:pPr>
              <w:rPr>
                <w:rFonts w:ascii="Calibri" w:eastAsia="Calibri" w:hAnsi="Calibri" w:cs="Calibri"/>
                <w:b/>
                <w:bCs/>
                <w:color w:val="005394"/>
                <w:sz w:val="28"/>
                <w:lang w:val="en-IE"/>
              </w:rPr>
            </w:pPr>
          </w:p>
        </w:tc>
        <w:tc>
          <w:tcPr>
            <w:tcW w:w="4428" w:type="dxa"/>
          </w:tcPr>
          <w:p w14:paraId="055DB28A" w14:textId="77777777" w:rsidR="00230308" w:rsidRPr="00230308" w:rsidRDefault="00230308" w:rsidP="00230308">
            <w:pPr>
              <w:rPr>
                <w:rFonts w:ascii="Calibri" w:eastAsia="Calibri" w:hAnsi="Calibri" w:cs="Calibri"/>
                <w:b/>
                <w:color w:val="005394"/>
                <w:sz w:val="32"/>
                <w:szCs w:val="24"/>
                <w:lang w:val="en-IE"/>
              </w:rPr>
            </w:pPr>
          </w:p>
        </w:tc>
      </w:tr>
    </w:tbl>
    <w:p w14:paraId="3F40CD37" w14:textId="55AB904E" w:rsidR="00230308" w:rsidRDefault="00000000" w:rsidP="00230308">
      <w:r>
        <w:br/>
      </w:r>
    </w:p>
    <w:p w14:paraId="2FF98CF1" w14:textId="5D1FAB55" w:rsidR="005D2BBF" w:rsidRDefault="005D2BBF"/>
    <w:sectPr w:rsidR="005D2B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D6485A"/>
    <w:multiLevelType w:val="hybridMultilevel"/>
    <w:tmpl w:val="DD98AF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629E2"/>
    <w:multiLevelType w:val="multilevel"/>
    <w:tmpl w:val="E152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644A9"/>
    <w:multiLevelType w:val="multilevel"/>
    <w:tmpl w:val="B962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20870"/>
    <w:multiLevelType w:val="multilevel"/>
    <w:tmpl w:val="D342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82073"/>
    <w:multiLevelType w:val="multilevel"/>
    <w:tmpl w:val="34A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5078C"/>
    <w:multiLevelType w:val="hybridMultilevel"/>
    <w:tmpl w:val="7B9EF9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26962"/>
    <w:multiLevelType w:val="multilevel"/>
    <w:tmpl w:val="253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71973"/>
    <w:multiLevelType w:val="hybridMultilevel"/>
    <w:tmpl w:val="9A981E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671D2"/>
    <w:multiLevelType w:val="hybridMultilevel"/>
    <w:tmpl w:val="318660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F1319"/>
    <w:multiLevelType w:val="hybridMultilevel"/>
    <w:tmpl w:val="67D254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266F0"/>
    <w:multiLevelType w:val="hybridMultilevel"/>
    <w:tmpl w:val="B91858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319F4"/>
    <w:multiLevelType w:val="hybridMultilevel"/>
    <w:tmpl w:val="AEF466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353C"/>
    <w:multiLevelType w:val="hybridMultilevel"/>
    <w:tmpl w:val="0262CE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23C73"/>
    <w:multiLevelType w:val="hybridMultilevel"/>
    <w:tmpl w:val="8A7A13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121A5"/>
    <w:multiLevelType w:val="hybridMultilevel"/>
    <w:tmpl w:val="E9B2D0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945959">
    <w:abstractNumId w:val="8"/>
  </w:num>
  <w:num w:numId="2" w16cid:durableId="2007585379">
    <w:abstractNumId w:val="6"/>
  </w:num>
  <w:num w:numId="3" w16cid:durableId="1097166952">
    <w:abstractNumId w:val="5"/>
  </w:num>
  <w:num w:numId="4" w16cid:durableId="25450253">
    <w:abstractNumId w:val="4"/>
  </w:num>
  <w:num w:numId="5" w16cid:durableId="2022125813">
    <w:abstractNumId w:val="7"/>
  </w:num>
  <w:num w:numId="6" w16cid:durableId="193351812">
    <w:abstractNumId w:val="3"/>
  </w:num>
  <w:num w:numId="7" w16cid:durableId="1352880223">
    <w:abstractNumId w:val="2"/>
  </w:num>
  <w:num w:numId="8" w16cid:durableId="961229348">
    <w:abstractNumId w:val="1"/>
  </w:num>
  <w:num w:numId="9" w16cid:durableId="18552428">
    <w:abstractNumId w:val="0"/>
  </w:num>
  <w:num w:numId="10" w16cid:durableId="1156799736">
    <w:abstractNumId w:val="18"/>
  </w:num>
  <w:num w:numId="11" w16cid:durableId="1672635974">
    <w:abstractNumId w:val="13"/>
  </w:num>
  <w:num w:numId="12" w16cid:durableId="1538277508">
    <w:abstractNumId w:val="10"/>
  </w:num>
  <w:num w:numId="13" w16cid:durableId="1605189718">
    <w:abstractNumId w:val="12"/>
  </w:num>
  <w:num w:numId="14" w16cid:durableId="1258445434">
    <w:abstractNumId w:val="16"/>
  </w:num>
  <w:num w:numId="15" w16cid:durableId="1466771801">
    <w:abstractNumId w:val="22"/>
  </w:num>
  <w:num w:numId="16" w16cid:durableId="1947693089">
    <w:abstractNumId w:val="20"/>
  </w:num>
  <w:num w:numId="17" w16cid:durableId="958680174">
    <w:abstractNumId w:val="21"/>
  </w:num>
  <w:num w:numId="18" w16cid:durableId="1324356243">
    <w:abstractNumId w:val="19"/>
  </w:num>
  <w:num w:numId="19" w16cid:durableId="1228414462">
    <w:abstractNumId w:val="14"/>
  </w:num>
  <w:num w:numId="20" w16cid:durableId="396441946">
    <w:abstractNumId w:val="11"/>
  </w:num>
  <w:num w:numId="21" w16cid:durableId="1270890463">
    <w:abstractNumId w:val="9"/>
  </w:num>
  <w:num w:numId="22" w16cid:durableId="988486623">
    <w:abstractNumId w:val="23"/>
  </w:num>
  <w:num w:numId="23" w16cid:durableId="1266570613">
    <w:abstractNumId w:val="15"/>
  </w:num>
  <w:num w:numId="24" w16cid:durableId="2129663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05EB"/>
    <w:rsid w:val="00230308"/>
    <w:rsid w:val="0029639D"/>
    <w:rsid w:val="002E6E05"/>
    <w:rsid w:val="00325FB9"/>
    <w:rsid w:val="00326F90"/>
    <w:rsid w:val="00405C59"/>
    <w:rsid w:val="005D2BBF"/>
    <w:rsid w:val="006A26FB"/>
    <w:rsid w:val="00730F36"/>
    <w:rsid w:val="00751B48"/>
    <w:rsid w:val="008D493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BBFC7"/>
  <w14:defaultImageDpi w14:val="300"/>
  <w15:docId w15:val="{80251CB7-1BD3-4F53-A16C-2CC0405B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E6E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ingandlearning.ie/fundin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achingandlearning.ie/funding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achingandlearning.ie/funding/" TargetMode="External"/><Relationship Id="rId11" Type="http://schemas.openxmlformats.org/officeDocument/2006/relationships/hyperlink" Target="mailto:Ailish.segal@mtu.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ke.gallagher@mtu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tu.ie/media/mtu-website/courses/documents/MTU-Strategic-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O Doherty</cp:lastModifiedBy>
  <cp:revision>2</cp:revision>
  <dcterms:created xsi:type="dcterms:W3CDTF">2013-12-23T23:15:00Z</dcterms:created>
  <dcterms:modified xsi:type="dcterms:W3CDTF">2026-04-28T11:04:00Z</dcterms:modified>
  <cp:category/>
</cp:coreProperties>
</file>